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DD45" w14:textId="1C95A568" w:rsidR="00564D89" w:rsidRPr="00A87A43" w:rsidRDefault="00BB5116" w:rsidP="006F2A19">
      <w:pPr>
        <w:spacing w:before="100" w:beforeAutospacing="1" w:after="100" w:afterAutospacing="1" w:line="240" w:lineRule="auto"/>
        <w:rPr>
          <w:b/>
          <w:bCs/>
          <w:color w:val="000000"/>
          <w:sz w:val="28"/>
          <w:szCs w:val="28"/>
          <w:u w:val="single"/>
        </w:rPr>
      </w:pPr>
      <w:r w:rsidRPr="00A87A43">
        <w:rPr>
          <w:b/>
          <w:bCs/>
          <w:color w:val="000000"/>
          <w:sz w:val="28"/>
          <w:szCs w:val="28"/>
          <w:u w:val="single"/>
        </w:rPr>
        <w:t>Power o</w:t>
      </w:r>
      <w:r w:rsidR="00A87A43">
        <w:rPr>
          <w:b/>
          <w:bCs/>
          <w:color w:val="000000"/>
          <w:sz w:val="28"/>
          <w:szCs w:val="28"/>
          <w:u w:val="single"/>
        </w:rPr>
        <w:t>f</w:t>
      </w:r>
      <w:r w:rsidRPr="00A87A43">
        <w:rPr>
          <w:b/>
          <w:bCs/>
          <w:color w:val="000000"/>
          <w:sz w:val="28"/>
          <w:szCs w:val="28"/>
          <w:u w:val="single"/>
        </w:rPr>
        <w:t xml:space="preserve"> attorne</w:t>
      </w:r>
      <w:r w:rsidR="008D2C84">
        <w:rPr>
          <w:b/>
          <w:bCs/>
          <w:color w:val="000000"/>
          <w:sz w:val="28"/>
          <w:szCs w:val="28"/>
          <w:u w:val="single"/>
        </w:rPr>
        <w:t>y</w:t>
      </w:r>
      <w:r w:rsidRPr="00A87A43">
        <w:rPr>
          <w:b/>
          <w:bCs/>
          <w:color w:val="000000"/>
          <w:sz w:val="28"/>
          <w:szCs w:val="28"/>
          <w:u w:val="single"/>
        </w:rPr>
        <w:t xml:space="preserve"> for customs </w:t>
      </w:r>
      <w:r w:rsidR="008D2C84" w:rsidRPr="00A87A43">
        <w:rPr>
          <w:b/>
          <w:bCs/>
          <w:color w:val="000000"/>
          <w:sz w:val="28"/>
          <w:szCs w:val="28"/>
          <w:u w:val="single"/>
        </w:rPr>
        <w:t>representation</w:t>
      </w:r>
      <w:r w:rsidR="00564D89" w:rsidRPr="00A87A43">
        <w:rPr>
          <w:b/>
          <w:bCs/>
          <w:color w:val="000000"/>
          <w:sz w:val="28"/>
          <w:szCs w:val="28"/>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88"/>
      </w:tblGrid>
      <w:tr w:rsidR="002D5452" w:rsidRPr="002D5452" w14:paraId="4259A98D" w14:textId="77777777" w:rsidTr="008D2C84">
        <w:tc>
          <w:tcPr>
            <w:tcW w:w="4962" w:type="dxa"/>
          </w:tcPr>
          <w:p w14:paraId="147F1025" w14:textId="77777777" w:rsidR="002C6CEF" w:rsidRPr="008D2C84" w:rsidRDefault="002C6CEF" w:rsidP="002D5452">
            <w:pPr>
              <w:spacing w:before="100" w:beforeAutospacing="1" w:after="100" w:afterAutospacing="1" w:line="240" w:lineRule="auto"/>
              <w:rPr>
                <w:color w:val="000000"/>
                <w:sz w:val="2"/>
                <w:szCs w:val="2"/>
              </w:rPr>
            </w:pPr>
          </w:p>
          <w:p w14:paraId="792F1B64" w14:textId="3E265F49" w:rsidR="002D5452" w:rsidRPr="00053950" w:rsidRDefault="008D2C84" w:rsidP="002D5452">
            <w:pPr>
              <w:spacing w:before="100" w:beforeAutospacing="1" w:after="100" w:afterAutospacing="1" w:line="240" w:lineRule="auto"/>
              <w:rPr>
                <w:rFonts w:ascii="Times New Roman" w:eastAsia="Times New Roman" w:hAnsi="Times New Roman" w:cs="Times New Roman"/>
                <w:color w:val="000000"/>
                <w:sz w:val="20"/>
                <w:szCs w:val="20"/>
              </w:rPr>
            </w:pPr>
            <w:r>
              <w:rPr>
                <w:color w:val="000000"/>
                <w:sz w:val="20"/>
                <w:szCs w:val="20"/>
              </w:rPr>
              <w:t>Company</w:t>
            </w:r>
            <w:r w:rsidR="002D5452" w:rsidRPr="00053950">
              <w:rPr>
                <w:color w:val="000000"/>
                <w:sz w:val="20"/>
                <w:szCs w:val="20"/>
              </w:rPr>
              <w:t xml:space="preserve">: </w:t>
            </w:r>
            <w:r w:rsidR="00A35C9A">
              <w:rPr>
                <w:color w:val="000000"/>
                <w:sz w:val="20"/>
                <w:szCs w:val="20"/>
              </w:rPr>
              <w:t>_________________________</w:t>
            </w:r>
            <w:r w:rsidR="00A14A0A">
              <w:rPr>
                <w:color w:val="000000"/>
                <w:sz w:val="20"/>
                <w:szCs w:val="20"/>
              </w:rPr>
              <w:t>__________</w:t>
            </w:r>
          </w:p>
          <w:p w14:paraId="2E1711F6" w14:textId="0A3CDCEC" w:rsidR="002D5452" w:rsidRPr="00DE6FDE" w:rsidRDefault="00A14A0A" w:rsidP="00A14A0A">
            <w:pPr>
              <w:spacing w:before="100" w:beforeAutospacing="1" w:after="100" w:afterAutospacing="1" w:line="240" w:lineRule="auto"/>
              <w:rPr>
                <w:rFonts w:ascii="Times New Roman" w:eastAsia="Times New Roman" w:hAnsi="Times New Roman" w:cs="Times New Roman"/>
                <w:color w:val="000000"/>
                <w:sz w:val="20"/>
                <w:szCs w:val="20"/>
              </w:rPr>
            </w:pPr>
            <w:r w:rsidRPr="00A14A0A">
              <w:rPr>
                <w:rFonts w:ascii="Times New Roman" w:eastAsia="Times New Roman" w:hAnsi="Times New Roman" w:cs="Times New Roman"/>
                <w:color w:val="000000"/>
                <w:sz w:val="20"/>
                <w:szCs w:val="20"/>
              </w:rPr>
              <w:t xml:space="preserve">Organization </w:t>
            </w:r>
            <w:proofErr w:type="gramStart"/>
            <w:r w:rsidRPr="00A14A0A">
              <w:rPr>
                <w:rFonts w:ascii="Times New Roman" w:eastAsia="Times New Roman" w:hAnsi="Times New Roman" w:cs="Times New Roman"/>
                <w:color w:val="000000"/>
                <w:sz w:val="20"/>
                <w:szCs w:val="20"/>
              </w:rPr>
              <w:t>number:</w:t>
            </w:r>
            <w:r w:rsidR="002D5452">
              <w:rPr>
                <w:rFonts w:ascii="Times New Roman" w:eastAsia="Times New Roman" w:hAnsi="Times New Roman" w:cs="Times New Roman"/>
                <w:color w:val="000000"/>
                <w:sz w:val="20"/>
                <w:szCs w:val="20"/>
              </w:rPr>
              <w:t>.:</w:t>
            </w:r>
            <w:proofErr w:type="gramEnd"/>
            <w:r w:rsidR="002D5452">
              <w:rPr>
                <w:rFonts w:ascii="Times New Roman" w:eastAsia="Times New Roman" w:hAnsi="Times New Roman" w:cs="Times New Roman"/>
                <w:color w:val="000000"/>
                <w:sz w:val="20"/>
                <w:szCs w:val="20"/>
              </w:rPr>
              <w:t xml:space="preserve"> </w:t>
            </w:r>
            <w:r w:rsidR="00A35C9A">
              <w:rPr>
                <w:rFonts w:ascii="Times New Roman" w:eastAsia="Times New Roman" w:hAnsi="Times New Roman" w:cs="Times New Roman"/>
                <w:color w:val="000000"/>
                <w:sz w:val="20"/>
                <w:szCs w:val="20"/>
              </w:rPr>
              <w:t>_________________________</w:t>
            </w:r>
          </w:p>
        </w:tc>
        <w:tc>
          <w:tcPr>
            <w:tcW w:w="4388" w:type="dxa"/>
          </w:tcPr>
          <w:p w14:paraId="4618D96B" w14:textId="5E1589B0" w:rsidR="002D5452" w:rsidRPr="002D5452" w:rsidRDefault="002D5452" w:rsidP="006F2A19">
            <w:pPr>
              <w:spacing w:before="100" w:beforeAutospacing="1" w:after="100" w:afterAutospacing="1" w:line="240" w:lineRule="auto"/>
              <w:rPr>
                <w:b/>
                <w:bCs/>
                <w:color w:val="000000"/>
                <w:sz w:val="22"/>
                <w:szCs w:val="22"/>
                <w:u w:val="single"/>
              </w:rPr>
            </w:pPr>
          </w:p>
        </w:tc>
      </w:tr>
    </w:tbl>
    <w:p w14:paraId="22FDDB51" w14:textId="77777777" w:rsidR="00A46585" w:rsidRPr="00917F64" w:rsidRDefault="00A46585" w:rsidP="00A46585">
      <w:pPr>
        <w:rPr>
          <w:color w:val="000000"/>
          <w:sz w:val="2"/>
          <w:szCs w:val="2"/>
        </w:rPr>
      </w:pPr>
    </w:p>
    <w:p w14:paraId="674925E6" w14:textId="606F257B" w:rsidR="00A46585" w:rsidRPr="00A46585" w:rsidRDefault="00A46585" w:rsidP="00A46585">
      <w:pPr>
        <w:rPr>
          <w:color w:val="000000"/>
          <w:sz w:val="20"/>
          <w:szCs w:val="20"/>
        </w:rPr>
      </w:pPr>
      <w:r w:rsidRPr="00A46585">
        <w:rPr>
          <w:color w:val="000000"/>
          <w:sz w:val="20"/>
          <w:szCs w:val="20"/>
        </w:rPr>
        <w:t xml:space="preserve">grants NTG Norway AS Org.nr. 915 291 813 </w:t>
      </w:r>
      <w:proofErr w:type="gramStart"/>
      <w:r w:rsidRPr="00A46585">
        <w:rPr>
          <w:color w:val="000000"/>
          <w:sz w:val="20"/>
          <w:szCs w:val="20"/>
        </w:rPr>
        <w:t>power</w:t>
      </w:r>
      <w:proofErr w:type="gramEnd"/>
      <w:r w:rsidRPr="00A46585">
        <w:rPr>
          <w:color w:val="000000"/>
          <w:sz w:val="20"/>
          <w:szCs w:val="20"/>
        </w:rPr>
        <w:t xml:space="preserve"> of attorney as a custom representative, pursuant to the Movement of Goods Act § 7-21 and the Customs Duty Act § 8-9. </w:t>
      </w:r>
    </w:p>
    <w:p w14:paraId="7C3FE2E9" w14:textId="77777777" w:rsidR="00A46585" w:rsidRPr="00A46585" w:rsidRDefault="00A46585" w:rsidP="00A46585">
      <w:pPr>
        <w:rPr>
          <w:color w:val="000000"/>
          <w:sz w:val="20"/>
          <w:szCs w:val="20"/>
        </w:rPr>
      </w:pPr>
      <w:r w:rsidRPr="00A46585">
        <w:rPr>
          <w:color w:val="000000"/>
          <w:sz w:val="20"/>
          <w:szCs w:val="20"/>
        </w:rPr>
        <w:t xml:space="preserve">The power of attorney concerns all import goods to Norway and is in effect from 08.05.2023 and until its recalled. Notification of recall must be provided at least 30 days prior to termination of this power of attorney. This power of attorney enables NTG Norway AS to extend the assignment to a third party, when they deem it necessary. </w:t>
      </w:r>
    </w:p>
    <w:p w14:paraId="39F0F63D" w14:textId="77777777" w:rsidR="00A46585" w:rsidRPr="00A46585" w:rsidRDefault="00A46585" w:rsidP="00A46585">
      <w:pPr>
        <w:rPr>
          <w:color w:val="000000"/>
          <w:sz w:val="20"/>
          <w:szCs w:val="20"/>
        </w:rPr>
      </w:pPr>
      <w:r w:rsidRPr="00A46585">
        <w:rPr>
          <w:color w:val="000000"/>
          <w:sz w:val="20"/>
          <w:szCs w:val="20"/>
        </w:rPr>
        <w:t xml:space="preserve">The custom representative acts on behalf of the represented party and in their name, pursuant to the Movement of Goods Act § 7.21 (1). The custom representative is responsible for submitting the declaration in accordance with the </w:t>
      </w:r>
      <w:proofErr w:type="gramStart"/>
      <w:r w:rsidRPr="00A46585">
        <w:rPr>
          <w:color w:val="000000"/>
          <w:sz w:val="20"/>
          <w:szCs w:val="20"/>
        </w:rPr>
        <w:t>provided import documentation</w:t>
      </w:r>
      <w:proofErr w:type="gramEnd"/>
      <w:r w:rsidRPr="00A46585">
        <w:rPr>
          <w:color w:val="000000"/>
          <w:sz w:val="20"/>
          <w:szCs w:val="20"/>
        </w:rPr>
        <w:t xml:space="preserve">. The represented party carries the responsibility and risk for the veracity and sufficiency of the </w:t>
      </w:r>
      <w:proofErr w:type="gramStart"/>
      <w:r w:rsidRPr="00A46585">
        <w:rPr>
          <w:color w:val="000000"/>
          <w:sz w:val="20"/>
          <w:szCs w:val="20"/>
        </w:rPr>
        <w:t>provided import documentation</w:t>
      </w:r>
      <w:proofErr w:type="gramEnd"/>
      <w:r w:rsidRPr="00A46585">
        <w:rPr>
          <w:color w:val="000000"/>
          <w:sz w:val="20"/>
          <w:szCs w:val="20"/>
        </w:rPr>
        <w:t xml:space="preserve">. </w:t>
      </w:r>
    </w:p>
    <w:p w14:paraId="6C2343B8" w14:textId="77777777" w:rsidR="00A46585" w:rsidRPr="00A46585" w:rsidRDefault="00A46585" w:rsidP="00A46585">
      <w:pPr>
        <w:rPr>
          <w:color w:val="000000"/>
          <w:sz w:val="20"/>
          <w:szCs w:val="20"/>
        </w:rPr>
      </w:pPr>
      <w:r w:rsidRPr="00A46585">
        <w:rPr>
          <w:color w:val="000000"/>
          <w:sz w:val="20"/>
          <w:szCs w:val="20"/>
        </w:rPr>
        <w:t xml:space="preserve">The represented party will be considered the declarant and is responsible for any excise duties, pursuant to The Customs Duty Act § 2-3(1), as well as any other duties that </w:t>
      </w:r>
      <w:proofErr w:type="gramStart"/>
      <w:r w:rsidRPr="00A46585">
        <w:rPr>
          <w:color w:val="000000"/>
          <w:sz w:val="20"/>
          <w:szCs w:val="20"/>
        </w:rPr>
        <w:t>occurs</w:t>
      </w:r>
      <w:proofErr w:type="gramEnd"/>
      <w:r w:rsidRPr="00A46585">
        <w:rPr>
          <w:color w:val="000000"/>
          <w:sz w:val="20"/>
          <w:szCs w:val="20"/>
        </w:rPr>
        <w:t xml:space="preserve"> as part of the custom clearance process. </w:t>
      </w:r>
    </w:p>
    <w:p w14:paraId="36D68F60" w14:textId="5DF664A0" w:rsidR="00917F64" w:rsidRPr="00A87A43" w:rsidRDefault="00A46585" w:rsidP="001F2DD7">
      <w:pPr>
        <w:rPr>
          <w:color w:val="000000"/>
          <w:sz w:val="20"/>
          <w:szCs w:val="20"/>
        </w:rPr>
      </w:pPr>
      <w:r w:rsidRPr="00A46585">
        <w:rPr>
          <w:color w:val="000000"/>
          <w:sz w:val="20"/>
          <w:szCs w:val="20"/>
        </w:rPr>
        <w:t xml:space="preserve">This power of attorney is subject to Norwegian law and is to be applied in accordance with Norwegian </w:t>
      </w:r>
      <w:proofErr w:type="spellStart"/>
      <w:r w:rsidRPr="00A46585">
        <w:rPr>
          <w:color w:val="000000"/>
          <w:sz w:val="20"/>
          <w:szCs w:val="20"/>
        </w:rPr>
        <w:t>lecal</w:t>
      </w:r>
      <w:proofErr w:type="spellEnd"/>
      <w:r w:rsidRPr="00A46585">
        <w:rPr>
          <w:color w:val="000000"/>
          <w:sz w:val="20"/>
          <w:szCs w:val="20"/>
        </w:rPr>
        <w:t xml:space="preserve"> principles</w:t>
      </w:r>
      <w:r w:rsidR="001C4256">
        <w:rPr>
          <w:color w:val="000000"/>
          <w:sz w:val="20"/>
          <w:szCs w:val="20"/>
        </w:rPr>
        <w:t>.</w:t>
      </w:r>
    </w:p>
    <w:p w14:paraId="27D34526" w14:textId="26F88B5F" w:rsidR="00160D6C" w:rsidRPr="00917F64" w:rsidRDefault="00A46585" w:rsidP="001F2DD7">
      <w:pPr>
        <w:rPr>
          <w:color w:val="000000"/>
          <w:sz w:val="20"/>
          <w:szCs w:val="20"/>
        </w:rPr>
      </w:pPr>
      <w:r>
        <w:rPr>
          <w:sz w:val="20"/>
          <w:szCs w:val="20"/>
          <w:lang w:val="nb-NO"/>
        </w:rPr>
        <w:t>Place</w:t>
      </w:r>
      <w:r w:rsidR="001C4256">
        <w:rPr>
          <w:sz w:val="20"/>
          <w:szCs w:val="20"/>
          <w:lang w:val="nb-NO"/>
        </w:rPr>
        <w:t>/ date</w:t>
      </w:r>
      <w:r w:rsidR="00564D89">
        <w:rPr>
          <w:sz w:val="20"/>
          <w:szCs w:val="20"/>
          <w:lang w:val="nb-NO"/>
        </w:rPr>
        <w:t>: _________________________</w:t>
      </w:r>
      <w:r w:rsidR="00160D6C">
        <w:rPr>
          <w:sz w:val="20"/>
          <w:szCs w:val="20"/>
          <w:lang w:val="nb-NO"/>
        </w:rPr>
        <w:softHyphen/>
      </w:r>
      <w:r w:rsidR="00160D6C">
        <w:rPr>
          <w:sz w:val="20"/>
          <w:szCs w:val="20"/>
          <w:lang w:val="nb-NO"/>
        </w:rPr>
        <w:softHyphen/>
      </w:r>
      <w:r w:rsidR="00160D6C">
        <w:rPr>
          <w:sz w:val="20"/>
          <w:szCs w:val="20"/>
          <w:lang w:val="nb-NO"/>
        </w:rPr>
        <w:softHyphen/>
      </w:r>
      <w:r w:rsidR="00160D6C">
        <w:rPr>
          <w:sz w:val="20"/>
          <w:szCs w:val="20"/>
          <w:lang w:val="nb-NO"/>
        </w:rPr>
        <w:softHyphen/>
      </w:r>
      <w:r w:rsidR="00160D6C">
        <w:rPr>
          <w:sz w:val="20"/>
          <w:szCs w:val="20"/>
          <w:lang w:val="nb-NO"/>
        </w:rPr>
        <w:softHyphen/>
        <w:t>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60D6C" w14:paraId="5F296F61" w14:textId="77777777" w:rsidTr="00160D6C">
        <w:tc>
          <w:tcPr>
            <w:tcW w:w="4675" w:type="dxa"/>
          </w:tcPr>
          <w:p w14:paraId="4BCD6D9D" w14:textId="68C9AD65" w:rsidR="00160D6C" w:rsidRDefault="001C4256" w:rsidP="001F2DD7">
            <w:pPr>
              <w:rPr>
                <w:sz w:val="20"/>
                <w:szCs w:val="20"/>
                <w:lang w:val="nb-NO"/>
              </w:rPr>
            </w:pPr>
            <w:r>
              <w:rPr>
                <w:sz w:val="20"/>
                <w:szCs w:val="20"/>
                <w:lang w:val="nb-NO"/>
              </w:rPr>
              <w:t>Customer representative:</w:t>
            </w:r>
            <w:r w:rsidR="00160D6C">
              <w:rPr>
                <w:sz w:val="20"/>
                <w:szCs w:val="20"/>
                <w:lang w:val="nb-NO"/>
              </w:rPr>
              <w:t xml:space="preserve">  </w:t>
            </w:r>
          </w:p>
        </w:tc>
        <w:tc>
          <w:tcPr>
            <w:tcW w:w="4675" w:type="dxa"/>
          </w:tcPr>
          <w:p w14:paraId="3857A7F5" w14:textId="60DE72DC" w:rsidR="00160D6C" w:rsidRDefault="001C4256" w:rsidP="001F2DD7">
            <w:pPr>
              <w:rPr>
                <w:sz w:val="20"/>
                <w:szCs w:val="20"/>
                <w:lang w:val="nb-NO"/>
              </w:rPr>
            </w:pPr>
            <w:r>
              <w:rPr>
                <w:sz w:val="20"/>
                <w:szCs w:val="20"/>
                <w:lang w:val="nb-NO"/>
              </w:rPr>
              <w:t>Customs representative:</w:t>
            </w:r>
            <w:r w:rsidR="00160D6C">
              <w:rPr>
                <w:sz w:val="20"/>
                <w:szCs w:val="20"/>
                <w:lang w:val="nb-NO"/>
              </w:rPr>
              <w:t xml:space="preserve"> </w:t>
            </w:r>
          </w:p>
          <w:p w14:paraId="22F2FEE5" w14:textId="6B6F846A" w:rsidR="00160D6C" w:rsidRDefault="00160D6C" w:rsidP="001F2DD7">
            <w:pPr>
              <w:rPr>
                <w:sz w:val="20"/>
                <w:szCs w:val="20"/>
                <w:lang w:val="nb-NO"/>
              </w:rPr>
            </w:pPr>
            <w:r>
              <w:rPr>
                <w:noProof/>
                <w:sz w:val="20"/>
                <w:szCs w:val="20"/>
                <w:lang w:val="nb-NO"/>
              </w:rPr>
              <mc:AlternateContent>
                <mc:Choice Requires="wpi">
                  <w:drawing>
                    <wp:anchor distT="0" distB="0" distL="114300" distR="114300" simplePos="0" relativeHeight="251663360" behindDoc="0" locked="0" layoutInCell="1" allowOverlap="1" wp14:anchorId="01876A84" wp14:editId="427A2549">
                      <wp:simplePos x="0" y="0"/>
                      <wp:positionH relativeFrom="column">
                        <wp:posOffset>708276</wp:posOffset>
                      </wp:positionH>
                      <wp:positionV relativeFrom="paragraph">
                        <wp:posOffset>10898</wp:posOffset>
                      </wp:positionV>
                      <wp:extent cx="251280" cy="287640"/>
                      <wp:effectExtent l="38100" t="38100" r="34925" b="36830"/>
                      <wp:wrapNone/>
                      <wp:docPr id="41" name="Ink 41"/>
                      <wp:cNvGraphicFramePr/>
                      <a:graphic xmlns:a="http://schemas.openxmlformats.org/drawingml/2006/main">
                        <a:graphicData uri="http://schemas.microsoft.com/office/word/2010/wordprocessingInk">
                          <w14:contentPart bwMode="auto" r:id="rId11">
                            <w14:nvContentPartPr>
                              <w14:cNvContentPartPr/>
                            </w14:nvContentPartPr>
                            <w14:xfrm>
                              <a:off x="0" y="0"/>
                              <a:ext cx="251280" cy="287640"/>
                            </w14:xfrm>
                          </w14:contentPart>
                        </a:graphicData>
                      </a:graphic>
                    </wp:anchor>
                  </w:drawing>
                </mc:Choice>
                <mc:Fallback>
                  <w:pict>
                    <v:shapetype w14:anchorId="40840D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1" o:spid="_x0000_s1026" type="#_x0000_t75" style="position:absolute;margin-left:55.4pt;margin-top:.5pt;width:20.5pt;height:23.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">
                      <v:imagedata r:id="rId12" o:title=""/>
                    </v:shape>
                  </w:pict>
                </mc:Fallback>
              </mc:AlternateContent>
            </w:r>
            <w:r>
              <w:rPr>
                <w:noProof/>
                <w:sz w:val="20"/>
                <w:szCs w:val="20"/>
                <w:lang w:val="nb-NO"/>
              </w:rPr>
              <mc:AlternateContent>
                <mc:Choice Requires="wpi">
                  <w:drawing>
                    <wp:anchor distT="0" distB="0" distL="114300" distR="114300" simplePos="0" relativeHeight="251661312" behindDoc="0" locked="0" layoutInCell="1" allowOverlap="1" wp14:anchorId="2BB1BF8B" wp14:editId="69810A4A">
                      <wp:simplePos x="0" y="0"/>
                      <wp:positionH relativeFrom="column">
                        <wp:posOffset>18415</wp:posOffset>
                      </wp:positionH>
                      <wp:positionV relativeFrom="paragraph">
                        <wp:posOffset>-1270</wp:posOffset>
                      </wp:positionV>
                      <wp:extent cx="565150" cy="295910"/>
                      <wp:effectExtent l="38100" t="38100" r="25400" b="46990"/>
                      <wp:wrapNone/>
                      <wp:docPr id="30" name="Ink 30"/>
                      <wp:cNvGraphicFramePr/>
                      <a:graphic xmlns:a="http://schemas.openxmlformats.org/drawingml/2006/main">
                        <a:graphicData uri="http://schemas.microsoft.com/office/word/2010/wordprocessingInk">
                          <w14:contentPart bwMode="auto" r:id="rId13">
                            <w14:nvContentPartPr>
                              <w14:cNvContentPartPr/>
                            </w14:nvContentPartPr>
                            <w14:xfrm>
                              <a:off x="0" y="0"/>
                              <a:ext cx="565150" cy="295910"/>
                            </w14:xfrm>
                          </w14:contentPart>
                        </a:graphicData>
                      </a:graphic>
                    </wp:anchor>
                  </w:drawing>
                </mc:Choice>
                <mc:Fallback>
                  <w:pict>
                    <v:shape w14:anchorId="46A65653" id="Ink 30" o:spid="_x0000_s1026" type="#_x0000_t75" style="position:absolute;margin-left:1.1pt;margin-top:-.45pt;width:45.2pt;height:2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">
                      <v:imagedata r:id="rId14" o:title=""/>
                    </v:shape>
                  </w:pict>
                </mc:Fallback>
              </mc:AlternateContent>
            </w:r>
          </w:p>
        </w:tc>
      </w:tr>
      <w:tr w:rsidR="00160D6C" w14:paraId="5353CC4B" w14:textId="77777777" w:rsidTr="00160D6C">
        <w:tc>
          <w:tcPr>
            <w:tcW w:w="4675" w:type="dxa"/>
          </w:tcPr>
          <w:p w14:paraId="53A2D46C" w14:textId="351FF54D" w:rsidR="00160D6C" w:rsidRDefault="00160D6C" w:rsidP="001F2DD7">
            <w:pPr>
              <w:rPr>
                <w:sz w:val="20"/>
                <w:szCs w:val="20"/>
                <w:lang w:val="nb-NO"/>
              </w:rPr>
            </w:pPr>
            <w:r>
              <w:rPr>
                <w:sz w:val="20"/>
                <w:szCs w:val="20"/>
                <w:lang w:val="nb-NO"/>
              </w:rPr>
              <w:t xml:space="preserve">______________________________________   </w:t>
            </w:r>
          </w:p>
        </w:tc>
        <w:tc>
          <w:tcPr>
            <w:tcW w:w="4675" w:type="dxa"/>
          </w:tcPr>
          <w:p w14:paraId="28BC1A90" w14:textId="0B575D27" w:rsidR="00160D6C" w:rsidRDefault="003D52EA" w:rsidP="001F2DD7">
            <w:pPr>
              <w:rPr>
                <w:sz w:val="20"/>
                <w:szCs w:val="20"/>
                <w:lang w:val="nb-NO"/>
              </w:rPr>
            </w:pPr>
            <w:r>
              <w:rPr>
                <w:noProof/>
                <w:sz w:val="20"/>
                <w:szCs w:val="20"/>
                <w:lang w:val="nb-NO"/>
              </w:rPr>
              <mc:AlternateContent>
                <mc:Choice Requires="wpi">
                  <w:drawing>
                    <wp:anchor distT="0" distB="0" distL="114300" distR="114300" simplePos="0" relativeHeight="251666432" behindDoc="0" locked="0" layoutInCell="1" allowOverlap="1" wp14:anchorId="45F4529C" wp14:editId="62EAD1C8">
                      <wp:simplePos x="0" y="0"/>
                      <wp:positionH relativeFrom="column">
                        <wp:posOffset>887095</wp:posOffset>
                      </wp:positionH>
                      <wp:positionV relativeFrom="paragraph">
                        <wp:posOffset>-142240</wp:posOffset>
                      </wp:positionV>
                      <wp:extent cx="620395" cy="464185"/>
                      <wp:effectExtent l="38100" t="38100" r="8255" b="31115"/>
                      <wp:wrapNone/>
                      <wp:docPr id="51" name="Ink 51"/>
                      <wp:cNvGraphicFramePr/>
                      <a:graphic xmlns:a="http://schemas.openxmlformats.org/drawingml/2006/main">
                        <a:graphicData uri="http://schemas.microsoft.com/office/word/2010/wordprocessingInk">
                          <w14:contentPart bwMode="auto" r:id="rId15">
                            <w14:nvContentPartPr>
                              <w14:cNvContentPartPr/>
                            </w14:nvContentPartPr>
                            <w14:xfrm>
                              <a:off x="0" y="0"/>
                              <a:ext cx="620395" cy="464185"/>
                            </w14:xfrm>
                          </w14:contentPart>
                        </a:graphicData>
                      </a:graphic>
                    </wp:anchor>
                  </w:drawing>
                </mc:Choice>
                <mc:Fallback>
                  <w:pict>
                    <v:shape w14:anchorId="10CE918C" id="Ink 51" o:spid="_x0000_s1026" type="#_x0000_t75" style="position:absolute;margin-left:69.5pt;margin-top:-11.55pt;width:49.55pt;height:37.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">
                      <v:imagedata r:id="rId16" o:title=""/>
                    </v:shape>
                  </w:pict>
                </mc:Fallback>
              </mc:AlternateContent>
            </w:r>
            <w:r w:rsidR="00160D6C">
              <w:rPr>
                <w:noProof/>
                <w:sz w:val="20"/>
                <w:szCs w:val="20"/>
                <w:lang w:val="nb-NO"/>
              </w:rPr>
              <mc:AlternateContent>
                <mc:Choice Requires="wpi">
                  <w:drawing>
                    <wp:anchor distT="0" distB="0" distL="114300" distR="114300" simplePos="0" relativeHeight="251662336" behindDoc="0" locked="0" layoutInCell="1" allowOverlap="1" wp14:anchorId="229A62DD" wp14:editId="1A5EAB2B">
                      <wp:simplePos x="0" y="0"/>
                      <wp:positionH relativeFrom="column">
                        <wp:posOffset>439716</wp:posOffset>
                      </wp:positionH>
                      <wp:positionV relativeFrom="paragraph">
                        <wp:posOffset>-172487</wp:posOffset>
                      </wp:positionV>
                      <wp:extent cx="298440" cy="402120"/>
                      <wp:effectExtent l="38100" t="38100" r="6985" b="36195"/>
                      <wp:wrapNone/>
                      <wp:docPr id="35" name="Ink 35"/>
                      <wp:cNvGraphicFramePr/>
                      <a:graphic xmlns:a="http://schemas.openxmlformats.org/drawingml/2006/main">
                        <a:graphicData uri="http://schemas.microsoft.com/office/word/2010/wordprocessingInk">
                          <w14:contentPart bwMode="auto" r:id="rId17">
                            <w14:nvContentPartPr>
                              <w14:cNvContentPartPr/>
                            </w14:nvContentPartPr>
                            <w14:xfrm>
                              <a:off x="0" y="0"/>
                              <a:ext cx="298440" cy="402120"/>
                            </w14:xfrm>
                          </w14:contentPart>
                        </a:graphicData>
                      </a:graphic>
                    </wp:anchor>
                  </w:drawing>
                </mc:Choice>
                <mc:Fallback>
                  <w:pict>
                    <v:shape w14:anchorId="3F290410" id="Ink 35" o:spid="_x0000_s1026" type="#_x0000_t75" style="position:absolute;margin-left:34.25pt;margin-top:-13.95pt;width:24.25pt;height:32.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">
                      <v:imagedata r:id="rId18" o:title=""/>
                    </v:shape>
                  </w:pict>
                </mc:Fallback>
              </mc:AlternateContent>
            </w:r>
            <w:r w:rsidR="00160D6C">
              <w:rPr>
                <w:sz w:val="20"/>
                <w:szCs w:val="20"/>
                <w:lang w:val="nb-NO"/>
              </w:rPr>
              <w:t xml:space="preserve">______________________________________   </w:t>
            </w:r>
          </w:p>
        </w:tc>
      </w:tr>
      <w:tr w:rsidR="00160D6C" w:rsidRPr="00160D6C" w14:paraId="28150EA1" w14:textId="77777777" w:rsidTr="00160D6C">
        <w:tc>
          <w:tcPr>
            <w:tcW w:w="4675" w:type="dxa"/>
          </w:tcPr>
          <w:p w14:paraId="50D14C1C" w14:textId="7BFC4389" w:rsidR="00160D6C" w:rsidRDefault="001C4256" w:rsidP="001F2DD7">
            <w:pPr>
              <w:rPr>
                <w:sz w:val="20"/>
                <w:szCs w:val="20"/>
                <w:lang w:val="nb-NO"/>
              </w:rPr>
            </w:pPr>
            <w:r>
              <w:rPr>
                <w:sz w:val="22"/>
                <w:szCs w:val="22"/>
                <w:lang w:val="nb-NO"/>
              </w:rPr>
              <w:t>Name and ti</w:t>
            </w:r>
            <w:r w:rsidR="00917F64">
              <w:rPr>
                <w:sz w:val="22"/>
                <w:szCs w:val="22"/>
                <w:lang w:val="nb-NO"/>
              </w:rPr>
              <w:t>tle</w:t>
            </w:r>
            <w:r w:rsidR="00160D6C">
              <w:rPr>
                <w:sz w:val="22"/>
                <w:szCs w:val="22"/>
                <w:lang w:val="nb-NO"/>
              </w:rPr>
              <w:t xml:space="preserve">                               </w:t>
            </w:r>
          </w:p>
        </w:tc>
        <w:tc>
          <w:tcPr>
            <w:tcW w:w="4675" w:type="dxa"/>
          </w:tcPr>
          <w:p w14:paraId="63FDE26D" w14:textId="77777777" w:rsidR="00160D6C" w:rsidRPr="00160D6C" w:rsidRDefault="00160D6C" w:rsidP="00160D6C">
            <w:pPr>
              <w:rPr>
                <w:sz w:val="22"/>
                <w:szCs w:val="22"/>
              </w:rPr>
            </w:pPr>
            <w:r w:rsidRPr="00160D6C">
              <w:rPr>
                <w:sz w:val="22"/>
                <w:szCs w:val="22"/>
              </w:rPr>
              <w:t>Line Østreng</w:t>
            </w:r>
          </w:p>
          <w:p w14:paraId="0861B979" w14:textId="64D680A8" w:rsidR="00160D6C" w:rsidRPr="00160D6C" w:rsidRDefault="00160D6C" w:rsidP="001F2DD7">
            <w:pPr>
              <w:rPr>
                <w:sz w:val="20"/>
                <w:szCs w:val="20"/>
              </w:rPr>
            </w:pPr>
            <w:r w:rsidRPr="00160D6C">
              <w:rPr>
                <w:sz w:val="20"/>
                <w:szCs w:val="20"/>
              </w:rPr>
              <w:t>Customs Brokerage M</w:t>
            </w:r>
            <w:r>
              <w:rPr>
                <w:sz w:val="20"/>
                <w:szCs w:val="20"/>
              </w:rPr>
              <w:t>anager</w:t>
            </w:r>
          </w:p>
        </w:tc>
      </w:tr>
    </w:tbl>
    <w:p w14:paraId="0D5A5EFC" w14:textId="190696CE" w:rsidR="00564D89" w:rsidRPr="00160D6C" w:rsidRDefault="00160D6C" w:rsidP="001F2DD7">
      <w:pPr>
        <w:rPr>
          <w:sz w:val="20"/>
          <w:szCs w:val="20"/>
        </w:rPr>
      </w:pPr>
      <w:r w:rsidRPr="00B539F6">
        <w:rPr>
          <w:sz w:val="22"/>
          <w:szCs w:val="22"/>
        </w:rPr>
        <w:t xml:space="preserve">    </w:t>
      </w:r>
    </w:p>
    <w:sectPr w:rsidR="00564D89" w:rsidRPr="00160D6C" w:rsidSect="007055D4">
      <w:headerReference w:type="even" r:id="rId19"/>
      <w:headerReference w:type="default" r:id="rId20"/>
      <w:footerReference w:type="even" r:id="rId21"/>
      <w:footerReference w:type="default" r:id="rId22"/>
      <w:headerReference w:type="first" r:id="rId23"/>
      <w:footerReference w:type="first" r:id="rId24"/>
      <w:pgSz w:w="12240" w:h="15840" w:code="1"/>
      <w:pgMar w:top="2275" w:right="1296" w:bottom="1411" w:left="1584"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EC52" w14:textId="77777777" w:rsidR="00A872ED" w:rsidRDefault="00A872ED">
      <w:pPr>
        <w:spacing w:after="0"/>
      </w:pPr>
      <w:r>
        <w:separator/>
      </w:r>
    </w:p>
    <w:p w14:paraId="1115DBBC" w14:textId="77777777" w:rsidR="00A872ED" w:rsidRDefault="00A872ED"/>
  </w:endnote>
  <w:endnote w:type="continuationSeparator" w:id="0">
    <w:p w14:paraId="7DEC7CF7" w14:textId="77777777" w:rsidR="00A872ED" w:rsidRDefault="00A872ED">
      <w:pPr>
        <w:spacing w:after="0"/>
      </w:pPr>
      <w:r>
        <w:continuationSeparator/>
      </w:r>
    </w:p>
    <w:p w14:paraId="74831733" w14:textId="77777777" w:rsidR="00A872ED" w:rsidRDefault="00A87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12B6" w14:textId="77777777" w:rsidR="00B6092B" w:rsidRDefault="00B6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450C" w14:textId="3F8F86F7" w:rsidR="00E073C9" w:rsidRPr="00D80929" w:rsidRDefault="00D80929" w:rsidP="00D80929">
    <w:pPr>
      <w:pStyle w:val="Footer"/>
      <w:pBdr>
        <w:top w:val="single" w:sz="4" w:space="1" w:color="92D050"/>
      </w:pBdr>
      <w:ind w:left="0"/>
      <w:rPr>
        <w:b/>
        <w:bCs/>
      </w:rPr>
    </w:pPr>
    <w:r w:rsidRPr="00D80929">
      <w:rPr>
        <w:b/>
        <w:bCs/>
      </w:rPr>
      <w:t xml:space="preserve">NTG </w:t>
    </w:r>
    <w:r w:rsidR="00CE3A41">
      <w:rPr>
        <w:b/>
        <w:bCs/>
      </w:rPr>
      <w:t>Norway</w:t>
    </w:r>
    <w:r w:rsidRPr="00D80929">
      <w:rPr>
        <w:b/>
        <w:bCs/>
      </w:rPr>
      <w:t xml:space="preserve"> A/S</w:t>
    </w:r>
  </w:p>
  <w:p w14:paraId="6566A151" w14:textId="190ED247" w:rsidR="00E073C9" w:rsidRPr="00D42D3D" w:rsidRDefault="00A22B4E" w:rsidP="00D80929">
    <w:pPr>
      <w:pStyle w:val="ContactInfo"/>
      <w:ind w:left="0"/>
    </w:pPr>
    <w:proofErr w:type="spellStart"/>
    <w:r>
      <w:t>Kongeveien</w:t>
    </w:r>
    <w:proofErr w:type="spellEnd"/>
    <w:r>
      <w:t xml:space="preserve"> 47</w:t>
    </w:r>
  </w:p>
  <w:p w14:paraId="64F9EBBE" w14:textId="331CBA4B" w:rsidR="00D80929" w:rsidRPr="00D42D3D" w:rsidRDefault="00D80929" w:rsidP="00D80929">
    <w:pPr>
      <w:pStyle w:val="Footer"/>
      <w:ind w:left="0"/>
    </w:pPr>
    <w:r w:rsidRPr="00D42D3D">
      <w:t>NO-</w:t>
    </w:r>
    <w:r w:rsidR="00A22B4E">
      <w:t>1412</w:t>
    </w:r>
    <w:r w:rsidRPr="00D42D3D">
      <w:t xml:space="preserve"> </w:t>
    </w:r>
    <w:proofErr w:type="spellStart"/>
    <w:r w:rsidR="00A22B4E">
      <w:t>Sofiemyr</w:t>
    </w:r>
    <w:proofErr w:type="spellEnd"/>
  </w:p>
  <w:p w14:paraId="384623A3" w14:textId="7481483F" w:rsidR="00D80929" w:rsidRPr="00D42D3D" w:rsidRDefault="00D80929" w:rsidP="00D80929">
    <w:pPr>
      <w:pStyle w:val="Footer"/>
      <w:ind w:left="0"/>
    </w:pPr>
    <w:r w:rsidRPr="00D42D3D">
      <w:t xml:space="preserve">Tel. + 47 </w:t>
    </w:r>
    <w:r w:rsidR="00A22B4E">
      <w:t>22074920</w:t>
    </w:r>
  </w:p>
  <w:p w14:paraId="7DF96EDD" w14:textId="19C8FC1A" w:rsidR="00D80929" w:rsidRPr="00D42D3D" w:rsidRDefault="00D80929" w:rsidP="00D80929">
    <w:pPr>
      <w:pStyle w:val="Footer"/>
      <w:ind w:left="0"/>
    </w:pPr>
    <w:hyperlink r:id="rId1" w:history="1">
      <w:r w:rsidRPr="00D42D3D">
        <w:rPr>
          <w:rStyle w:val="Hyperlink"/>
          <w:sz w:val="20"/>
        </w:rPr>
        <w:t>www.ntg.com</w:t>
      </w:r>
    </w:hyperlink>
  </w:p>
  <w:p w14:paraId="48A7085A" w14:textId="66F80DB9" w:rsidR="00D80929" w:rsidRPr="00D42D3D" w:rsidRDefault="00D80929" w:rsidP="00D80929">
    <w:pPr>
      <w:pStyle w:val="Footer"/>
      <w:ind w:left="0"/>
    </w:pPr>
    <w:r w:rsidRPr="00D42D3D">
      <w:t xml:space="preserve">VAT: </w:t>
    </w:r>
    <w:r w:rsidR="00D42D3D" w:rsidRPr="00D42D3D">
      <w:t>NO</w:t>
    </w:r>
    <w:r w:rsidRPr="00D42D3D">
      <w:t>915291813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73CA" w14:textId="77777777" w:rsidR="004C287B" w:rsidRDefault="00DD21B0" w:rsidP="00936859">
    <w:pPr>
      <w:pStyle w:val="Footer"/>
    </w:pPr>
    <w:sdt>
      <w:sdtPr>
        <w:id w:val="-728384629"/>
        <w:temporary/>
        <w:showingPlcHdr/>
        <w15:appearance w15:val="hidden"/>
      </w:sdtPr>
      <w:sdtEndPr/>
      <w:sdtContent>
        <w:r w:rsidR="00936859">
          <w:t>5432 Any Street West</w:t>
        </w:r>
      </w:sdtContent>
    </w:sdt>
  </w:p>
  <w:p w14:paraId="4E88BA77" w14:textId="77777777" w:rsidR="00936859" w:rsidRDefault="00DD21B0" w:rsidP="00936859">
    <w:pPr>
      <w:pStyle w:val="ContactInfo"/>
    </w:pPr>
    <w:sdt>
      <w:sdtPr>
        <w:id w:val="1668832742"/>
        <w:temporary/>
        <w:showingPlcHdr/>
        <w15:appearance w15:val="hidden"/>
      </w:sdtPr>
      <w:sdtEndPr/>
      <w:sdtContent>
        <w:r w:rsidR="00936859">
          <w:t>Townsville, State 54321 USA</w:t>
        </w:r>
      </w:sdtContent>
    </w:sdt>
  </w:p>
  <w:p w14:paraId="6E6635E7" w14:textId="77777777" w:rsidR="00936859" w:rsidRDefault="00DD21B0" w:rsidP="00936859">
    <w:pPr>
      <w:pStyle w:val="Footer"/>
    </w:pPr>
    <w:sdt>
      <w:sdtPr>
        <w:id w:val="-1152596164"/>
        <w:temporary/>
        <w:showingPlcHdr/>
        <w15:appearance w15:val="hidden"/>
      </w:sdtPr>
      <w:sdtEndPr/>
      <w:sdtContent>
        <w:r w:rsidR="00936859">
          <w:t>(543) 543-5432  (800) 543-5432</w:t>
        </w:r>
      </w:sdtContent>
    </w:sdt>
  </w:p>
  <w:p w14:paraId="622ED47B" w14:textId="77777777" w:rsidR="00936859" w:rsidRDefault="00DD21B0" w:rsidP="00936859">
    <w:pPr>
      <w:pStyle w:val="Footer"/>
    </w:pPr>
    <w:sdt>
      <w:sdtPr>
        <w:id w:val="-101340984"/>
        <w:temporary/>
        <w:showingPlcHdr/>
        <w15:appearance w15:val="hidden"/>
      </w:sdtPr>
      <w:sdtEndPr/>
      <w:sdtContent>
        <w:r w:rsidR="00936859">
          <w:t>(543) 543-5433 fax</w:t>
        </w:r>
      </w:sdtContent>
    </w:sdt>
  </w:p>
  <w:p w14:paraId="399A4C60" w14:textId="77777777" w:rsidR="008B0076" w:rsidRPr="008B0076" w:rsidRDefault="00DD21B0" w:rsidP="00936859">
    <w:pPr>
      <w:pStyle w:val="Footer"/>
    </w:pPr>
    <w:sdt>
      <w:sdtPr>
        <w:id w:val="1647011317"/>
        <w:placeholder>
          <w:docPart w:val="BEC99E7FA32D4EAFB0F38A8349431774"/>
        </w:placeholder>
        <w:temporary/>
        <w:showingPlcHdr/>
        <w15:appearance w15:val="hidden"/>
      </w:sdtPr>
      <w:sdtEndPr/>
      <w:sdtContent>
        <w:r w:rsidR="00936859">
          <w:t>www.yourwebsitehere.com</w:t>
        </w:r>
      </w:sdtContent>
    </w:sdt>
    <w:r w:rsidR="00A62C23" w:rsidRPr="0031278C">
      <w:rPr>
        <w:noProof/>
      </w:rPr>
      <mc:AlternateContent>
        <mc:Choice Requires="wpg">
          <w:drawing>
            <wp:anchor distT="0" distB="0" distL="114300" distR="114300" simplePos="0" relativeHeight="251663359" behindDoc="1" locked="0" layoutInCell="1" allowOverlap="1" wp14:anchorId="23846950" wp14:editId="29C8DAB6">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344" cy="2514600"/>
              <wp:effectExtent l="0" t="0" r="762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438FFD91" id="Group 5" o:spid="_x0000_s1026" alt="&quot;&quot;" style="position:absolute;margin-left:0;margin-top:0;width:576.7pt;height:198pt;z-index:-251653121;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">
              <v:shape id="Freeform 8" o:spid="_x0000_s1027" style="position:absolute;left:20138;top:48;width:57639;height:28118;visibility:visible;mso-wrap-style:square;v-text-anchor:top" coordsize="191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&#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" path="m668,275c447,168,221,77,,,,607,,607,,607v576,,576,,576,c600,490,631,377,668,275xe" fillcolor="#dfd8c8 [2886]"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&#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83B3" w14:textId="77777777" w:rsidR="00A872ED" w:rsidRDefault="00A872ED">
      <w:pPr>
        <w:spacing w:after="0"/>
      </w:pPr>
      <w:r>
        <w:separator/>
      </w:r>
    </w:p>
    <w:p w14:paraId="09CF4FDC" w14:textId="77777777" w:rsidR="00A872ED" w:rsidRDefault="00A872ED"/>
  </w:footnote>
  <w:footnote w:type="continuationSeparator" w:id="0">
    <w:p w14:paraId="734FEAAF" w14:textId="77777777" w:rsidR="00A872ED" w:rsidRDefault="00A872ED">
      <w:pPr>
        <w:spacing w:after="0"/>
      </w:pPr>
      <w:r>
        <w:continuationSeparator/>
      </w:r>
    </w:p>
    <w:p w14:paraId="5BEB1F74" w14:textId="77777777" w:rsidR="00A872ED" w:rsidRDefault="00A87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4C1C" w14:textId="77777777" w:rsidR="00B6092B" w:rsidRDefault="00B6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E886" w14:textId="0834D1FC" w:rsidR="00E63A04" w:rsidRDefault="00D80929" w:rsidP="00D80929">
    <w:pPr>
      <w:pStyle w:val="Header"/>
      <w:pBdr>
        <w:top w:val="single" w:sz="18" w:space="30" w:color="92D050"/>
      </w:pBdr>
    </w:pPr>
    <w:r>
      <w:rPr>
        <w:noProof/>
      </w:rPr>
      <w:drawing>
        <wp:inline distT="0" distB="0" distL="0" distR="0" wp14:anchorId="6D686405" wp14:editId="63193560">
          <wp:extent cx="1428750" cy="7048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28750" cy="704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B28B" w14:textId="77777777" w:rsidR="00E62294" w:rsidRPr="00A62C23" w:rsidRDefault="00A62C23" w:rsidP="00A62C23">
    <w:pPr>
      <w:pStyle w:val="Header"/>
    </w:pPr>
    <w:r>
      <w:rPr>
        <w:noProof/>
      </w:rPr>
      <mc:AlternateContent>
        <mc:Choice Requires="wpg">
          <w:drawing>
            <wp:inline distT="0" distB="0" distL="0" distR="0" wp14:anchorId="5AB74BEB" wp14:editId="44E86C02">
              <wp:extent cx="2057400" cy="1057275"/>
              <wp:effectExtent l="0" t="0" r="0" b="9525"/>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up 9"/>
                      <wpg:cNvGrpSpPr/>
                      <wpg:grpSpPr>
                        <a:xfrm>
                          <a:off x="619125" y="0"/>
                          <a:ext cx="788760" cy="558800"/>
                          <a:chOff x="0" y="0"/>
                          <a:chExt cx="788851" cy="558800"/>
                        </a:xfrm>
                      </wpg:grpSpPr>
                      <wps:wsp>
                        <wps:cNvPr id="6" name="Freef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xt Box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A3CD549" w14:textId="77777777" w:rsidR="00A62C23" w:rsidRPr="001439FF" w:rsidRDefault="00A62C23" w:rsidP="00A62C23">
                            <w:pPr>
                              <w:pStyle w:val="Logo"/>
                              <w:rPr>
                                <w:lang w:val="en"/>
                              </w:rPr>
                            </w:pPr>
                            <w:r w:rsidRPr="001439FF">
                              <w:rPr>
                                <w:lang w:val="en"/>
                              </w:rPr>
                              <w:t>Financial Consultation</w:t>
                            </w:r>
                          </w:p>
                        </w:txbxContent>
                      </wps:txbx>
                      <wps:bodyPr rot="0" vert="horz" wrap="square" lIns="36576" tIns="36576" rIns="36576" bIns="36576" anchor="t" anchorCtr="0" upright="1">
                        <a:noAutofit/>
                      </wps:bodyPr>
                    </wps:wsp>
                  </wpg:wgp>
                </a:graphicData>
              </a:graphic>
            </wp:inline>
          </w:drawing>
        </mc:Choice>
        <mc:Fallback>
          <w:pict>
            <v:group w14:anchorId="5AB74BEB" id="Group 2" o:spid="_x0000_s1026" alt="&quot;&quot;" style="width:162pt;height:83.25pt;mso-position-horizontal-relative:char;mso-position-vertical-relative:line" coordsize="20574,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">
              <v:group id="Group 9" o:spid="_x0000_s1027" style="position:absolute;left:6191;width:7887;height:5588" coordsize="7888,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3" o:spid="_x0000_s1028" style="position:absolute;left:4484;top:326;width:3404;height:4782;visibility:visible;mso-wrap-style:square;v-text-anchor:top" coordsize="14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" path="m126,c66,7,23,30,,45v14,32,31,75,42,117c42,162,28,177,9,191v53,11,106,4,106,4c144,106,126,,126,xe" fillcolor="#f28d2c [3207]" stroked="f" strokecolor="#212120">
                  <v:shadow color="#8c8682"/>
                  <v:path arrowok="t" o:connecttype="custom" o:connectlocs="297815,0;0,106520;99272,383471;21273,452117;271815,461585;297815,0" o:connectangles="0,0,0,0,0,0"/>
                </v:shape>
                <v:shape id="Freeform 14" o:spid="_x0000_s1029" style="position:absolute;width:4756;height:5588;visibility:visible;mso-wrap-style:square;v-text-anchor:top" coordsize="2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" path="m173,74v,,7,-6,19,-14c178,28,166,7,166,7,76,,,62,,62,62,183,134,236,134,236v23,-1,48,-15,67,-30c195,205,189,204,183,202v,,-21,-81,-10,-128xe" fillcolor="#e73454 [3204]" stroked="f" strokecolor="#212120">
                  <v:shadow color="#8c8682"/>
                  <v:path arrowok="t" o:connecttype="custom" o:connectlocs="409360,175217;454319,142068;392796,16575;0,146803;317077,558800;475615,487766;433023,478295;409360,175217" o:connectangles="0,0,0,0,0,0,0,0"/>
                </v:shape>
                <v:shape id="Freeform 15" o:spid="_x0000_s1030" style="position:absolute;left:3810;top:1415;width:1701;height:3454;visibility:visible;mso-wrap-style:square;v-text-anchor:top" coordsize="7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" path="m72,117c61,75,44,32,30,,18,8,11,14,11,14,,61,21,142,21,142v6,2,12,3,18,4c58,132,72,117,72,117xe" fillcolor="#bd1633 [2404]" stroked="f" strokecolor="#212120">
                  <v:shadow color="#8c8682"/>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xt Box 11" o:spid="_x0000_s1031" type="#_x0000_t202" style="position:absolute;top:7143;width:205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" filled="f" fillcolor="#fffffe" stroked="f" strokecolor="#212120" insetpen="t">
                <v:textbox inset="2.88pt,2.88pt,2.88pt,2.88pt">
                  <w:txbxContent>
                    <w:p w14:paraId="6A3CD549" w14:textId="77777777" w:rsidR="00A62C23" w:rsidRPr="001439FF" w:rsidRDefault="00A62C23" w:rsidP="00A62C23">
                      <w:pPr>
                        <w:pStyle w:val="Logo"/>
                        <w:rPr>
                          <w:lang w:val="en"/>
                        </w:rPr>
                      </w:pPr>
                      <w:r w:rsidRPr="001439FF">
                        <w:rPr>
                          <w:lang w:val="en"/>
                        </w:rPr>
                        <w:t>Financial Consultation</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16cid:durableId="1938635285">
    <w:abstractNumId w:val="9"/>
  </w:num>
  <w:num w:numId="2" w16cid:durableId="1403409758">
    <w:abstractNumId w:val="7"/>
  </w:num>
  <w:num w:numId="3" w16cid:durableId="647049250">
    <w:abstractNumId w:val="6"/>
  </w:num>
  <w:num w:numId="4" w16cid:durableId="193814476">
    <w:abstractNumId w:val="5"/>
  </w:num>
  <w:num w:numId="5" w16cid:durableId="507326511">
    <w:abstractNumId w:val="4"/>
  </w:num>
  <w:num w:numId="6" w16cid:durableId="2143843226">
    <w:abstractNumId w:val="8"/>
  </w:num>
  <w:num w:numId="7" w16cid:durableId="620039015">
    <w:abstractNumId w:val="3"/>
  </w:num>
  <w:num w:numId="8" w16cid:durableId="1415278831">
    <w:abstractNumId w:val="2"/>
  </w:num>
  <w:num w:numId="9" w16cid:durableId="574557643">
    <w:abstractNumId w:val="1"/>
  </w:num>
  <w:num w:numId="10" w16cid:durableId="142141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29"/>
    <w:rsid w:val="000115CE"/>
    <w:rsid w:val="00053950"/>
    <w:rsid w:val="000828F4"/>
    <w:rsid w:val="000C41F2"/>
    <w:rsid w:val="000D37BB"/>
    <w:rsid w:val="000E69B4"/>
    <w:rsid w:val="000F51EC"/>
    <w:rsid w:val="000F7122"/>
    <w:rsid w:val="00160D6C"/>
    <w:rsid w:val="00177783"/>
    <w:rsid w:val="00193BF8"/>
    <w:rsid w:val="001B4EEF"/>
    <w:rsid w:val="001B689C"/>
    <w:rsid w:val="001C4256"/>
    <w:rsid w:val="001F13AC"/>
    <w:rsid w:val="001F2DD7"/>
    <w:rsid w:val="00200635"/>
    <w:rsid w:val="00254E0D"/>
    <w:rsid w:val="0026400F"/>
    <w:rsid w:val="002810E3"/>
    <w:rsid w:val="00283073"/>
    <w:rsid w:val="002C6CEF"/>
    <w:rsid w:val="002D5452"/>
    <w:rsid w:val="00334B25"/>
    <w:rsid w:val="00344525"/>
    <w:rsid w:val="00356101"/>
    <w:rsid w:val="00375DEB"/>
    <w:rsid w:val="0038000D"/>
    <w:rsid w:val="00385ACF"/>
    <w:rsid w:val="003B40C5"/>
    <w:rsid w:val="003D52EA"/>
    <w:rsid w:val="00422757"/>
    <w:rsid w:val="00475D96"/>
    <w:rsid w:val="00477474"/>
    <w:rsid w:val="00480B7F"/>
    <w:rsid w:val="004A1893"/>
    <w:rsid w:val="004A3107"/>
    <w:rsid w:val="004C287B"/>
    <w:rsid w:val="004C4A44"/>
    <w:rsid w:val="004F71EA"/>
    <w:rsid w:val="005067C7"/>
    <w:rsid w:val="005125BB"/>
    <w:rsid w:val="005264AB"/>
    <w:rsid w:val="00537F9C"/>
    <w:rsid w:val="00564D89"/>
    <w:rsid w:val="00572222"/>
    <w:rsid w:val="005A1E7A"/>
    <w:rsid w:val="005D3057"/>
    <w:rsid w:val="005D3DA6"/>
    <w:rsid w:val="006379BC"/>
    <w:rsid w:val="0064146C"/>
    <w:rsid w:val="00642E91"/>
    <w:rsid w:val="006C6CAD"/>
    <w:rsid w:val="006D66E8"/>
    <w:rsid w:val="006F2A19"/>
    <w:rsid w:val="007055D4"/>
    <w:rsid w:val="00744EA9"/>
    <w:rsid w:val="00752FC4"/>
    <w:rsid w:val="00757E9C"/>
    <w:rsid w:val="007676D3"/>
    <w:rsid w:val="00792259"/>
    <w:rsid w:val="007951F0"/>
    <w:rsid w:val="007B4C91"/>
    <w:rsid w:val="007C253C"/>
    <w:rsid w:val="007D70F7"/>
    <w:rsid w:val="007F3D55"/>
    <w:rsid w:val="00830C5F"/>
    <w:rsid w:val="00834A33"/>
    <w:rsid w:val="00851B43"/>
    <w:rsid w:val="00896EE1"/>
    <w:rsid w:val="008B0076"/>
    <w:rsid w:val="008C1482"/>
    <w:rsid w:val="008C2737"/>
    <w:rsid w:val="008D0AA7"/>
    <w:rsid w:val="008D2C84"/>
    <w:rsid w:val="00912A0A"/>
    <w:rsid w:val="0091395C"/>
    <w:rsid w:val="00917F64"/>
    <w:rsid w:val="00936859"/>
    <w:rsid w:val="009425D9"/>
    <w:rsid w:val="009468D3"/>
    <w:rsid w:val="009521C2"/>
    <w:rsid w:val="0099390D"/>
    <w:rsid w:val="009A039F"/>
    <w:rsid w:val="009C30CB"/>
    <w:rsid w:val="009C5D42"/>
    <w:rsid w:val="00A14A0A"/>
    <w:rsid w:val="00A17117"/>
    <w:rsid w:val="00A22B4E"/>
    <w:rsid w:val="00A25174"/>
    <w:rsid w:val="00A316D3"/>
    <w:rsid w:val="00A35C9A"/>
    <w:rsid w:val="00A46585"/>
    <w:rsid w:val="00A5578C"/>
    <w:rsid w:val="00A62C23"/>
    <w:rsid w:val="00A763AE"/>
    <w:rsid w:val="00A872ED"/>
    <w:rsid w:val="00A87A43"/>
    <w:rsid w:val="00A93E9F"/>
    <w:rsid w:val="00AC1A6E"/>
    <w:rsid w:val="00B539F6"/>
    <w:rsid w:val="00B6092B"/>
    <w:rsid w:val="00B63133"/>
    <w:rsid w:val="00B716D3"/>
    <w:rsid w:val="00B7352D"/>
    <w:rsid w:val="00BB5116"/>
    <w:rsid w:val="00BC0F0A"/>
    <w:rsid w:val="00C11980"/>
    <w:rsid w:val="00C37964"/>
    <w:rsid w:val="00C43AB1"/>
    <w:rsid w:val="00C62BAB"/>
    <w:rsid w:val="00C948EA"/>
    <w:rsid w:val="00CB0809"/>
    <w:rsid w:val="00CE3A41"/>
    <w:rsid w:val="00D02181"/>
    <w:rsid w:val="00D04123"/>
    <w:rsid w:val="00D06525"/>
    <w:rsid w:val="00D149F1"/>
    <w:rsid w:val="00D36106"/>
    <w:rsid w:val="00D42D3D"/>
    <w:rsid w:val="00D66793"/>
    <w:rsid w:val="00D70B22"/>
    <w:rsid w:val="00D80929"/>
    <w:rsid w:val="00DB5B8D"/>
    <w:rsid w:val="00DC7840"/>
    <w:rsid w:val="00DE6FDE"/>
    <w:rsid w:val="00E073C9"/>
    <w:rsid w:val="00E5379D"/>
    <w:rsid w:val="00E5646A"/>
    <w:rsid w:val="00E62294"/>
    <w:rsid w:val="00E63A04"/>
    <w:rsid w:val="00E64688"/>
    <w:rsid w:val="00F3415A"/>
    <w:rsid w:val="00F71D73"/>
    <w:rsid w:val="00F7204C"/>
    <w:rsid w:val="00F763B1"/>
    <w:rsid w:val="00F80BEB"/>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8E3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120" w:themeColor="text1"/>
        <w:sz w:val="24"/>
        <w:szCs w:val="24"/>
        <w:lang w:val="en-US"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D3"/>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7D0F22"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D0F2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D0F2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434341"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434341"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EA"/>
    <w:pPr>
      <w:spacing w:after="0"/>
      <w:contextualSpacing/>
      <w:jc w:val="right"/>
    </w:pPr>
    <w:rPr>
      <w:color w:val="E73454" w:themeColor="accent1"/>
      <w:spacing w:val="30"/>
      <w:sz w:val="32"/>
    </w:rPr>
  </w:style>
  <w:style w:type="character" w:customStyle="1" w:styleId="HeaderChar">
    <w:name w:val="Header Char"/>
    <w:basedOn w:val="DefaultParagraphFont"/>
    <w:link w:val="Header"/>
    <w:uiPriority w:val="99"/>
    <w:rsid w:val="004F71EA"/>
    <w:rPr>
      <w:color w:val="E73454" w:themeColor="accent1"/>
      <w:spacing w:val="30"/>
      <w:sz w:val="32"/>
      <w:lang w:val="en-AU"/>
    </w:rPr>
  </w:style>
  <w:style w:type="paragraph" w:styleId="Footer">
    <w:name w:val="footer"/>
    <w:basedOn w:val="Normal"/>
    <w:link w:val="FooterChar"/>
    <w:uiPriority w:val="99"/>
    <w:rsid w:val="00E073C9"/>
    <w:pPr>
      <w:spacing w:after="0" w:line="280" w:lineRule="exact"/>
      <w:ind w:left="6480"/>
    </w:pPr>
    <w:rPr>
      <w:sz w:val="20"/>
    </w:rPr>
  </w:style>
  <w:style w:type="character" w:customStyle="1" w:styleId="FooterChar">
    <w:name w:val="Footer Char"/>
    <w:basedOn w:val="DefaultParagraphFont"/>
    <w:link w:val="Footer"/>
    <w:uiPriority w:val="99"/>
    <w:rsid w:val="00E073C9"/>
    <w:rPr>
      <w:sz w:val="20"/>
    </w:rPr>
  </w:style>
  <w:style w:type="character" w:styleId="PlaceholderText">
    <w:name w:val="Placeholder Text"/>
    <w:basedOn w:val="DefaultParagraphFont"/>
    <w:uiPriority w:val="99"/>
    <w:semiHidden/>
    <w:rsid w:val="00912A0A"/>
    <w:rPr>
      <w:color w:val="2E74B5" w:themeColor="accent5" w:themeShade="BF"/>
      <w:sz w:val="22"/>
    </w:rPr>
  </w:style>
  <w:style w:type="paragraph" w:customStyle="1" w:styleId="ContactInfo">
    <w:name w:val="Contact Info"/>
    <w:basedOn w:val="Normal"/>
    <w:uiPriority w:val="3"/>
    <w:qFormat/>
    <w:rsid w:val="00E073C9"/>
    <w:pPr>
      <w:spacing w:after="80" w:line="280" w:lineRule="exact"/>
      <w:ind w:left="6480"/>
      <w:contextualSpacing/>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424240" w:themeColor="text1" w:themeTint="D9"/>
      <w:sz w:val="26"/>
      <w:szCs w:val="26"/>
    </w:rPr>
  </w:style>
  <w:style w:type="table" w:styleId="TableGrid">
    <w:name w:val="Table Grid"/>
    <w:basedOn w:val="TableNorma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000000" w:themeColor="text2"/>
      <w:szCs w:val="18"/>
    </w:rPr>
  </w:style>
  <w:style w:type="table" w:styleId="ColorfulGrid">
    <w:name w:val="Colorful Grid"/>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rfulGrid-Accent1">
    <w:name w:val="Colorful Grid Accent 1"/>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rfulGrid-Accent2">
    <w:name w:val="Colorful Grid Accent 2"/>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rfulGrid-Accent3">
    <w:name w:val="Colorful Grid Accent 3"/>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rfulGrid-Accent4">
    <w:name w:val="Colorful Grid Accent 4"/>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rfulGrid-Accent5">
    <w:name w:val="Colorful Grid Accent 5"/>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rfulList-Accent1">
    <w:name w:val="Colorful List Accent 1"/>
    <w:basedOn w:val="TableNorma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rfulList-Accent2">
    <w:name w:val="Colorful List Accent 2"/>
    <w:basedOn w:val="TableNorma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rfulList-Accent3">
    <w:name w:val="Colorful List Accent 3"/>
    <w:basedOn w:val="TableNorma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rfulList-Accent4">
    <w:name w:val="Colorful List Accent 4"/>
    <w:basedOn w:val="TableNorma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rfulList-Accent5">
    <w:name w:val="Colorful List Accent 5"/>
    <w:basedOn w:val="TableNorma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rfulShading-Accent1">
    <w:name w:val="Colorful Shading Accent 1"/>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rfulShading-Accent2">
    <w:name w:val="Colorful Shading Accent 2"/>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rfulShading-Accent3">
    <w:name w:val="Colorful Shading Accent 3"/>
    <w:basedOn w:val="TableNorma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rfulShading-Accent4">
    <w:name w:val="Colorful Shading Accent 4"/>
    <w:basedOn w:val="TableNorma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rfulShading-Accent5">
    <w:name w:val="Colorful Shading Accent 5"/>
    <w:basedOn w:val="TableNorma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rfulShading-Accent6">
    <w:name w:val="Colorful Shading Accent 6"/>
    <w:basedOn w:val="TableNorma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7222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4E6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2-Accent1">
    <w:name w:val="Grid Table 2 Accent 1"/>
    <w:basedOn w:val="TableNorma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2-Accent2">
    <w:name w:val="Grid Table 2 Accent 2"/>
    <w:basedOn w:val="TableNorma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2-Accent3">
    <w:name w:val="Grid Table 2 Accent 3"/>
    <w:basedOn w:val="TableNorma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2-Accent4">
    <w:name w:val="Grid Table 2 Accent 4"/>
    <w:basedOn w:val="TableNorma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2-Accent5">
    <w:name w:val="Grid Table 2 Accent 5"/>
    <w:basedOn w:val="TableNorma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3-Accent1">
    <w:name w:val="Grid Table 3 Accent 1"/>
    <w:basedOn w:val="TableNorma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3-Accent2">
    <w:name w:val="Grid Table 3 Accent 2"/>
    <w:basedOn w:val="TableNorma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3-Accent3">
    <w:name w:val="Grid Table 3 Accent 3"/>
    <w:basedOn w:val="TableNorma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3-Accent4">
    <w:name w:val="Grid Table 3 Accent 4"/>
    <w:basedOn w:val="TableNorma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3-Accent5">
    <w:name w:val="Grid Table 3 Accent 5"/>
    <w:basedOn w:val="TableNorma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4-Accent1">
    <w:name w:val="Grid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4-Accent2">
    <w:name w:val="Grid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4-Accent3">
    <w:name w:val="Grid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4-Accent4">
    <w:name w:val="Grid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4-Accent5">
    <w:name w:val="Grid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GridTable5Dark-Accent1">
    <w:name w:val="Grid Table 5 Dark Accent 1"/>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GridTable5Dark-Accent2">
    <w:name w:val="Grid Table 5 Dark Accent 2"/>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GridTable5Dark-Accent3">
    <w:name w:val="Grid Table 5 Dark Accent 3"/>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GridTable5Dark-Accent4">
    <w:name w:val="Grid Table 5 Dark Accent 4"/>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GridTable5Dark-Accent5">
    <w:name w:val="Grid Table 5 Dark Accent 5"/>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6Colorful-Accent1">
    <w:name w:val="Grid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6Colorful-Accent2">
    <w:name w:val="Grid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6Colorful-Accent3">
    <w:name w:val="Grid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6Colorful-Accent4">
    <w:name w:val="Grid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6Colorful-Accent5">
    <w:name w:val="Grid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7Colorful-Accent1">
    <w:name w:val="Grid Table 7 Colorful Accent 1"/>
    <w:basedOn w:val="TableNorma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7Colorful-Accent2">
    <w:name w:val="Grid Table 7 Colorful Accent 2"/>
    <w:basedOn w:val="TableNorma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7Colorful-Accent3">
    <w:name w:val="Grid Table 7 Colorful Accent 3"/>
    <w:basedOn w:val="TableNorma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7Colorful-Accent4">
    <w:name w:val="Grid Table 7 Colorful Accent 4"/>
    <w:basedOn w:val="TableNorma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7Colorful-Accent5">
    <w:name w:val="Grid Table 7 Colorful Accent 5"/>
    <w:basedOn w:val="TableNorma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64508" w:themeColor="accent4" w:themeShade="80"/>
      <w:sz w:val="22"/>
      <w:u w:val="single"/>
    </w:rPr>
  </w:style>
  <w:style w:type="paragraph" w:styleId="Index1">
    <w:name w:val="index 1"/>
    <w:basedOn w:val="Normal"/>
    <w:next w:val="Normal"/>
    <w:autoRedefine/>
    <w:uiPriority w:val="99"/>
    <w:semiHidden/>
    <w:unhideWhenUsed/>
    <w:rsid w:val="00572222"/>
    <w:pPr>
      <w:spacing w:after="0"/>
      <w:ind w:left="200" w:hanging="200"/>
    </w:pPr>
  </w:style>
  <w:style w:type="paragraph" w:styleId="Index2">
    <w:name w:val="index 2"/>
    <w:basedOn w:val="Normal"/>
    <w:next w:val="Normal"/>
    <w:autoRedefine/>
    <w:uiPriority w:val="99"/>
    <w:semiHidden/>
    <w:unhideWhenUsed/>
    <w:rsid w:val="00572222"/>
    <w:pPr>
      <w:spacing w:after="0"/>
      <w:ind w:left="400" w:hanging="200"/>
    </w:pPr>
  </w:style>
  <w:style w:type="paragraph" w:styleId="Index3">
    <w:name w:val="index 3"/>
    <w:basedOn w:val="Normal"/>
    <w:next w:val="Normal"/>
    <w:autoRedefine/>
    <w:uiPriority w:val="99"/>
    <w:semiHidden/>
    <w:unhideWhenUsed/>
    <w:rsid w:val="00572222"/>
    <w:pPr>
      <w:spacing w:after="0"/>
      <w:ind w:left="600" w:hanging="200"/>
    </w:pPr>
  </w:style>
  <w:style w:type="paragraph" w:styleId="Index4">
    <w:name w:val="index 4"/>
    <w:basedOn w:val="Normal"/>
    <w:next w:val="Normal"/>
    <w:autoRedefine/>
    <w:uiPriority w:val="99"/>
    <w:semiHidden/>
    <w:unhideWhenUsed/>
    <w:rsid w:val="00572222"/>
    <w:pPr>
      <w:spacing w:after="0"/>
      <w:ind w:left="800" w:hanging="200"/>
    </w:pPr>
  </w:style>
  <w:style w:type="paragraph" w:styleId="Index5">
    <w:name w:val="index 5"/>
    <w:basedOn w:val="Normal"/>
    <w:next w:val="Normal"/>
    <w:autoRedefine/>
    <w:uiPriority w:val="99"/>
    <w:semiHidden/>
    <w:unhideWhenUsed/>
    <w:rsid w:val="00572222"/>
    <w:pPr>
      <w:spacing w:after="0"/>
      <w:ind w:left="1000" w:hanging="200"/>
    </w:pPr>
  </w:style>
  <w:style w:type="paragraph" w:styleId="Index6">
    <w:name w:val="index 6"/>
    <w:basedOn w:val="Normal"/>
    <w:next w:val="Normal"/>
    <w:autoRedefine/>
    <w:uiPriority w:val="99"/>
    <w:semiHidden/>
    <w:unhideWhenUsed/>
    <w:rsid w:val="00572222"/>
    <w:pPr>
      <w:spacing w:after="0"/>
      <w:ind w:left="1200" w:hanging="200"/>
    </w:pPr>
  </w:style>
  <w:style w:type="paragraph" w:styleId="Index7">
    <w:name w:val="index 7"/>
    <w:basedOn w:val="Normal"/>
    <w:next w:val="Normal"/>
    <w:autoRedefine/>
    <w:uiPriority w:val="99"/>
    <w:semiHidden/>
    <w:unhideWhenUsed/>
    <w:rsid w:val="00572222"/>
    <w:pPr>
      <w:spacing w:after="0"/>
      <w:ind w:left="1400" w:hanging="200"/>
    </w:pPr>
  </w:style>
  <w:style w:type="paragraph" w:styleId="Index8">
    <w:name w:val="index 8"/>
    <w:basedOn w:val="Normal"/>
    <w:next w:val="Normal"/>
    <w:autoRedefine/>
    <w:uiPriority w:val="99"/>
    <w:semiHidden/>
    <w:unhideWhenUsed/>
    <w:rsid w:val="00572222"/>
    <w:pPr>
      <w:spacing w:after="0"/>
      <w:ind w:left="1600" w:hanging="200"/>
    </w:pPr>
  </w:style>
  <w:style w:type="paragraph" w:styleId="Index9">
    <w:name w:val="index 9"/>
    <w:basedOn w:val="Normal"/>
    <w:next w:val="Normal"/>
    <w:autoRedefine/>
    <w:uiPriority w:val="99"/>
    <w:semiHidden/>
    <w:unhideWhenUsed/>
    <w:rsid w:val="00572222"/>
    <w:pPr>
      <w:spacing w:after="0"/>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D163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IntenseQuoteChar">
    <w:name w:val="Intense Quote Char"/>
    <w:basedOn w:val="DefaultParagraphFont"/>
    <w:link w:val="IntenseQuote"/>
    <w:uiPriority w:val="30"/>
    <w:semiHidden/>
    <w:rsid w:val="000F51EC"/>
    <w:rPr>
      <w:i/>
      <w:iCs/>
      <w:color w:val="BD1633" w:themeColor="accent1" w:themeShade="BF"/>
    </w:rPr>
  </w:style>
  <w:style w:type="character" w:styleId="IntenseReference">
    <w:name w:val="Intense Reference"/>
    <w:basedOn w:val="DefaultParagraphFont"/>
    <w:uiPriority w:val="32"/>
    <w:semiHidden/>
    <w:qFormat/>
    <w:rsid w:val="000F51EC"/>
    <w:rPr>
      <w:b/>
      <w:bCs/>
      <w:caps w:val="0"/>
      <w:smallCaps/>
      <w:color w:val="BD1633" w:themeColor="accent1" w:themeShade="BF"/>
      <w:spacing w:val="5"/>
      <w:sz w:val="22"/>
    </w:rPr>
  </w:style>
  <w:style w:type="table" w:styleId="LightGrid">
    <w:name w:val="Light Grid"/>
    <w:basedOn w:val="TableNorma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ghtGrid-Accent1">
    <w:name w:val="Light Grid Accent 1"/>
    <w:basedOn w:val="TableNorma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ghtGrid-Accent2">
    <w:name w:val="Light Grid Accent 2"/>
    <w:basedOn w:val="TableNorma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ghtGrid-Accent3">
    <w:name w:val="Light Grid Accent 3"/>
    <w:basedOn w:val="TableNorma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ghtGrid-Accent4">
    <w:name w:val="Light Grid Accent 4"/>
    <w:basedOn w:val="TableNorma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ghtGrid-Accent5">
    <w:name w:val="Light Grid Accent 5"/>
    <w:basedOn w:val="TableNorma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1Light-Accent1">
    <w:name w:val="List Table 1 Light Accent 1"/>
    <w:basedOn w:val="TableNorma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1Light-Accent2">
    <w:name w:val="List Table 1 Light Accent 2"/>
    <w:basedOn w:val="TableNorma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1Light-Accent3">
    <w:name w:val="List Table 1 Light Accent 3"/>
    <w:basedOn w:val="TableNorma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1Light-Accent4">
    <w:name w:val="List Table 1 Light Accent 4"/>
    <w:basedOn w:val="TableNorma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1Light-Accent5">
    <w:name w:val="List Table 1 Light Accent 5"/>
    <w:basedOn w:val="TableNorma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2-Accent1">
    <w:name w:val="List Table 2 Accent 1"/>
    <w:basedOn w:val="TableNorma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2-Accent2">
    <w:name w:val="List Table 2 Accent 2"/>
    <w:basedOn w:val="TableNorma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2-Accent3">
    <w:name w:val="List Table 2 Accent 3"/>
    <w:basedOn w:val="TableNorma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2-Accent4">
    <w:name w:val="List Table 2 Accent 4"/>
    <w:basedOn w:val="TableNorma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2-Accent5">
    <w:name w:val="List Table 2 Accent 5"/>
    <w:basedOn w:val="TableNorma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stTable3-Accent1">
    <w:name w:val="List Table 3 Accent 1"/>
    <w:basedOn w:val="TableNorma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stTable3-Accent2">
    <w:name w:val="List Table 3 Accent 2"/>
    <w:basedOn w:val="TableNorma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stTable3-Accent3">
    <w:name w:val="List Table 3 Accent 3"/>
    <w:basedOn w:val="TableNorma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stTable3-Accent4">
    <w:name w:val="List Table 3 Accent 4"/>
    <w:basedOn w:val="TableNorma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stTable3-Accent5">
    <w:name w:val="List Table 3 Accent 5"/>
    <w:basedOn w:val="TableNorma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4-Accent1">
    <w:name w:val="List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4-Accent2">
    <w:name w:val="List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4-Accent3">
    <w:name w:val="List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4-Accent4">
    <w:name w:val="List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4-Accent5">
    <w:name w:val="List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6Colorful-Accent1">
    <w:name w:val="List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6Colorful-Accent2">
    <w:name w:val="List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6Colorful-Accent3">
    <w:name w:val="List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6Colorful-Accent4">
    <w:name w:val="List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6Colorful-Accent5">
    <w:name w:val="List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MediumGrid3-Accent1">
    <w:name w:val="Medium Grid 3 Accent 1"/>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MediumGrid3-Accent2">
    <w:name w:val="Medium Grid 3 Accent 2"/>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MediumGrid3-Accent3">
    <w:name w:val="Medium Grid 3 Accent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MediumGrid3-Accent4">
    <w:name w:val="Medium Grid 3 Accent 4"/>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MediumGrid3-Accent5">
    <w:name w:val="Medium Grid 3 Accent 5"/>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PlainTable3">
    <w:name w:val="Plain Table 3"/>
    <w:basedOn w:val="TableNorma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595957" w:themeColor="text1" w:themeTint="BF"/>
    </w:rPr>
  </w:style>
  <w:style w:type="character" w:customStyle="1" w:styleId="QuoteChar">
    <w:name w:val="Quote Char"/>
    <w:basedOn w:val="DefaultParagraphFont"/>
    <w:link w:val="Quote"/>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595957" w:themeColor="text1" w:themeTint="BF"/>
      <w:sz w:val="22"/>
    </w:rPr>
  </w:style>
  <w:style w:type="character" w:styleId="SubtleReference">
    <w:name w:val="Subtle Reference"/>
    <w:basedOn w:val="DefaultParagraphFont"/>
    <w:uiPriority w:val="31"/>
    <w:semiHidden/>
    <w:qFormat/>
    <w:rsid w:val="00572222"/>
    <w:rPr>
      <w:smallCaps/>
      <w:color w:val="70706D"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rsid w:val="00A62C23"/>
    <w:pPr>
      <w:spacing w:after="0" w:line="240" w:lineRule="auto"/>
    </w:pPr>
    <w:rPr>
      <w:rFonts w:asciiTheme="majorHAnsi" w:hAnsiTheme="majorHAnsi"/>
      <w:color w:val="4A412B" w:themeColor="accent3" w:themeShade="40"/>
      <w:spacing w:val="20"/>
      <w:sz w:val="26"/>
    </w:rPr>
  </w:style>
  <w:style w:type="character" w:styleId="UnresolvedMention">
    <w:name w:val="Unresolved Mention"/>
    <w:basedOn w:val="DefaultParagraphFont"/>
    <w:uiPriority w:val="99"/>
    <w:semiHidden/>
    <w:unhideWhenUsed/>
    <w:rsid w:val="004C287B"/>
    <w:rPr>
      <w:color w:val="605E5C"/>
      <w:shd w:val="clear" w:color="auto" w:fill="E1DFDD"/>
    </w:rPr>
  </w:style>
  <w:style w:type="character" w:customStyle="1" w:styleId="LogoChar">
    <w:name w:val="Logo Char"/>
    <w:basedOn w:val="DefaultParagraphFont"/>
    <w:link w:val="Logo"/>
    <w:uiPriority w:val="3"/>
    <w:rsid w:val="00A62C23"/>
    <w:rPr>
      <w:rFonts w:asciiTheme="majorHAnsi" w:hAnsiTheme="majorHAnsi"/>
      <w:color w:val="4A412B" w:themeColor="accent3" w:themeShade="40"/>
      <w:spacing w:val="2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431436">
      <w:bodyDiv w:val="1"/>
      <w:marLeft w:val="0"/>
      <w:marRight w:val="0"/>
      <w:marTop w:val="0"/>
      <w:marBottom w:val="0"/>
      <w:divBdr>
        <w:top w:val="none" w:sz="0" w:space="0" w:color="auto"/>
        <w:left w:val="none" w:sz="0" w:space="0" w:color="auto"/>
        <w:bottom w:val="none" w:sz="0" w:space="0" w:color="auto"/>
        <w:right w:val="none" w:sz="0" w:space="0" w:color="auto"/>
      </w:divBdr>
    </w:div>
    <w:div w:id="10254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ustomXml" Target="ink/ink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t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AppData\Local\Packages\Microsoft.Office.Desktop_8wekyb3d8bbwe\LocalCache\Roaming\Microsoft\Templates\Financial%20busines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C99E7FA32D4EAFB0F38A8349431774"/>
        <w:category>
          <w:name w:val="General"/>
          <w:gallery w:val="placeholder"/>
        </w:category>
        <w:types>
          <w:type w:val="bbPlcHdr"/>
        </w:types>
        <w:behaviors>
          <w:behavior w:val="content"/>
        </w:behaviors>
        <w:guid w:val="{65408699-CD53-4FBB-B9EE-DCF1C4859642}"/>
      </w:docPartPr>
      <w:docPartBody>
        <w:p w:rsidR="00077226" w:rsidRDefault="00077226">
          <w:pPr>
            <w:pStyle w:val="BEC99E7FA32D4EAFB0F38A8349431774"/>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26"/>
    <w:rsid w:val="00077226"/>
    <w:rsid w:val="00194954"/>
    <w:rsid w:val="00691AD7"/>
    <w:rsid w:val="00792259"/>
    <w:rsid w:val="007951F0"/>
    <w:rsid w:val="007B0FA4"/>
    <w:rsid w:val="00B7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7206D" w:themeColor="accent5" w:themeShade="BF"/>
      <w:sz w:val="22"/>
    </w:rPr>
  </w:style>
  <w:style w:type="paragraph" w:customStyle="1" w:styleId="BEC99E7FA32D4EAFB0F38A8349431774">
    <w:name w:val="BEC99E7FA32D4EAFB0F38A8349431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4T21:08:56.375"/>
    </inkml:context>
    <inkml:brush xml:id="br0">
      <inkml:brushProperty name="width" value="0.025" units="cm"/>
      <inkml:brushProperty name="height" value="0.025" units="cm"/>
    </inkml:brush>
  </inkml:definitions>
  <inkml:trace contextRef="#ctx0" brushRef="#br0">0 714 24575,'4'-3'0,"0"0"0,-1 0 0,2 0 0,-1 1 0,0 0 0,0-1 0,6 0 0,-6 1 0,1 0 0,-1 0 0,0 0 0,0-1 0,0 1 0,0-1 0,0 0 0,5-5 0,-3 2 0,0 0 0,0 1 0,0 0 0,1 0 0,0 0 0,9-4 0,21-14 0,-31 18 0,-1-1 0,1 0 0,-1 0 0,-1 0 0,1 0 0,6-12 0,-8 11 0,0 1 0,1 1 0,0-1 0,0 0 0,1 1 0,-1 0 0,1 0 0,1 0 0,6-4 0,-6 4 0,0 1 0,0-1 0,0 0 0,0-1 0,-1 1 0,0-1 0,0 0 0,0 0 0,-1-1 0,0 1 0,5-11 0,-6 12 0,0 1 0,0-1 0,1 1 0,7-8 0,15-19 0,-25 30 0,-1-1 0,1 1 0,0-1 0,0 1 0,-1-1 0,1 0 0,-1 1 0,0-1 0,1 0 0,-1 1 0,0-1 0,0 0 0,0 0 0,0 1 0,0-1 0,0 0 0,-1 0 0,0-3 0,1 5 0,0-1 0,-1 0 0,1 1 0,0-1 0,0 1 0,-1-1 0,1 0 0,0 1 0,-1-1 0,1 1 0,0-1 0,-1 1 0,1-1 0,-1 1 0,1-1 0,-1 1 0,1-1 0,-1 1 0,1-1 0,-1 1 0,0 0 0,1 0 0,-1-1 0,1 1 0,-1 0 0,0 0 0,1-1 0,-1 1 0,0 0 0,1 0 0,-1 0 0,0 0 0,1 0 0,-1 0 0,0 0 0,1 0 0,-1 1 0,0-1 0,1 0 0,-1 0 0,0 0 0,0 1 0,-1 0 0,1 0 0,-1 0 0,1 0 0,0 0 0,-1 0 0,1 1 0,0-1 0,0 0 0,0 1 0,-1-1 0,2 0 0,-1 1 0,0 0 0,0-1 0,-1 4 0,1 7 0,0-1 0,0 1 0,1-1 0,1 1 0,0 0 0,1-1 0,4 19 0,-3-15 0,-1-8 0,0 0 0,1 0 0,-1 0 0,6 9 0,-5-11 0,0 1 0,-1 0 0,0 0 0,0-1 0,0 2 0,1 6 0,-1 5 0,-1 0 0,-2 32 0,1-42 0,-1-1 0,-1 0 0,1 0 0,-1 0 0,0 0 0,-1 0 0,0 0 0,0-1 0,-6 11 0,2-7 0,4-5 0,0 0 0,-1 1 0,0-2 0,0 1 0,0 0 0,0-1 0,-1 0 0,0 0 0,0 0 0,0 0 0,-8 4 0,7-6 0,0 1 0,-1-1 0,1 0 0,-1-1 0,1 1 0,-13 0 0,16-2 0,1 0 0,0 0 0,-1 0 0,1-1 0,0 1 0,-1-1 0,1 1 0,0-1 0,0 0 0,-4-1 0,5 1 0,0 1 0,1-1 0,-1 0 0,0 1 0,0-1 0,0 0 0,1 0 0,-1 0 0,0 0 0,1 0 0,-1 0 0,1 0 0,-1 0 0,1 0 0,-1 0 0,1 0 0,0 0 0,-1 0 0,1 0 0,0 0 0,0 0 0,0-2 0,0 3 0,0-1 0,0 1 0,0 0 0,0 0 0,0-1 0,0 1 0,0 0 0,0 0 0,0-1 0,0 1 0,0 0 0,0 0 0,0-1 0,0 1 0,0 0 0,0 0 0,1 0 0,-1-1 0,0 1 0,0 0 0,0 0 0,0 0 0,0-1 0,1 1 0,-1 0 0,0 0 0,0 0 0,0 0 0,1 0 0,-1-1 0,0 1 0,0 0 0,1 0 0,-1 0 0,0 0 0,0 0 0,0 0 0,1 0 0,-1 0 0,0 0 0,0 0 0,1 0 0,-1 0 0,0 0 0,0 0 0,1 0 0,-1 0 0,0 0 0,0 0 0,1 0 0,-1 1 0,0-1 0,0 0 0,0 0 0,1 0 0,-1 0 0,0 0 0,0 1 0,0-1 0,1 0 0,-1 0 0,0 0 0,0 0 0,0 1 0,19 15 0,-13-11 0,0-2 0,0 0 0,0-1 0,0 0 0,0 0 0,1-1 0,-1 0 0,0 0 0,12 0 0,-8 0 0,1-1 0,0-1 0,-1 0 0,17-4 0,-20 2 0,1 0 0,-1-1 0,0 0 0,0-1 0,0 0 0,0 0 0,-1 0 0,0-1 0,0 0 0,0 0 0,5-8 0,19-18 0,-17 19 0,0-1 0,-1 0 0,-1-1 0,0 0 0,13-26 0,-16 29 0,0 0 0,17-17 0,-18 21 0,0 0 0,0-1 0,-1 1 0,0-1 0,-1 0 0,6-12 0,-3-3 0,-1 0 0,-1 0 0,-1 0 0,2-40 0,-5-100 0,-3 90 0,-4 33 0,5 40 0,-1-1 0,1 1 0,0 0 0,-1 0 0,1 0 0,-1 0 0,0-1 0,1 1 0,-1 0 0,0 0 0,1 0 0,-1 1 0,-1-2 0,1 1 0,1 1 0,-1 0 0,1 0 0,-1 0 0,1 0 0,-1 0 0,0 0 0,1 0 0,-1 0 0,1 0 0,-1 0 0,1 0 0,-1 0 0,1 0 0,-1 0 0,1 0 0,-1 0 0,1 1 0,-1-1 0,1 0 0,-1 0 0,1 1 0,-1-1 0,1 0 0,-1 1 0,1-1 0,-1 0 0,1 1 0,0-1 0,-1 1 0,1 0 0,-3 2 0,1 0 0,0 0 0,0 0 0,0 1 0,1-1 0,-1 1 0,1-1 0,-1 1 0,1 0 0,1-1 0,-1 1 0,0 0 0,1 4 0,0 56 0,1-42 0,0 29 0,-2 98 0,0-138 0,-1 0 0,-1 0 0,0 0 0,0-1 0,-1 1 0,-1-1 0,-9 17 0,11-18 0,0-1 0,0 1 0,1 0 0,0 0 0,1 0 0,0 1 0,0 12 0,-3 17 0,-1 5 0,1 72 0,4-115 10,0 1 0,0 0 0,1 0 0,-1 0 0,0 0 0,1-1 1,-1 1-1,1 0 0,0 0 0,0-1 0,-1 1 0,1 0 0,0-1 0,0 1 0,1-1 0,-1 1 0,0-1 0,0 0 0,1 0 0,-1 1 0,1-1 0,-1 0 0,1 0 0,-1 0 0,1 0 0,0-1 0,-1 1 0,1 0 0,0-1 0,0 1 0,0-1 0,-1 0 1,5 1-1,-1-1-142,0 1 1,0-1 0,0-1-1,-1 1 1,1-1 0,0 1 0,0-1-1,0-1 1,0 1 0,-1-1 0,1 0-1,4-2 1,1-2-6695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4T21:08:03.204"/>
    </inkml:context>
    <inkml:brush xml:id="br0">
      <inkml:brushProperty name="width" value="0.025" units="cm"/>
      <inkml:brushProperty name="height" value="0.025" units="cm"/>
    </inkml:brush>
  </inkml:definitions>
  <inkml:trace contextRef="#ctx0" brushRef="#br0">244 106 24575,'-4'6'0,"0"0"0,0 0 0,1 0 0,0 0 0,-4 13 0,-3 2 0,7-11 0,-1 1 0,1-1 0,1 0 0,0 1 0,0-1 0,0 12 0,-4 24 0,3-25 0,0 0 0,2 0 0,0 0 0,4 29 0,-3-49 0,-1 1 0,1-1 0,1 1 0,-1-1 0,0 0 0,0 1 0,0-1 0,1 0 0,-1 1 0,1-1 0,-1 0 0,1 1 0,0-1 0,-1 0 0,1 0 0,0 0 0,0 0 0,0 0 0,0 1 0,0-2 0,1 3 0,-1-3 0,0 0 0,0 0 0,0 0 0,1 0 0,-1 0 0,0 0 0,0 0 0,0 0 0,0 0 0,0 0 0,0 0 0,0-1 0,0 1 0,0 0 0,0-1 0,0 1 0,0-1 0,0 1 0,0-1 0,1-1 0,5-3 0,-1 0 0,0-1 0,0 0 0,-1 0 0,8-12 0,34-61 0,59-134 0,-103 205 0,0-1 0,-1 1 0,0-1 0,-1 0 0,0 1 0,-1-1 0,1 0 0,-2 0 0,-1-12 0,2 20 0,0-1 0,0 1 0,0 0 0,0 0 0,-1-1 0,1 1 0,0 0 0,-1 0 0,1 0 0,-1-1 0,1 1 0,-1 0 0,0 0 0,1 0 0,-1 0 0,0 0 0,0 0 0,0 0 0,-1-1 0,1 2 0,0 0 0,1-1 0,-1 1 0,0 0 0,0 0 0,0-1 0,0 1 0,0 0 0,0 0 0,0 0 0,0 0 0,0 0 0,0 1 0,0-1 0,0 0 0,0 0 0,1 0 0,-1 1 0,-2 0 0,0 1 0,0-1 0,0 1 0,0 0 0,0 1 0,0-1 0,0 0 0,1 1 0,-1 0 0,1-1 0,0 1 0,-4 6 0,1 0 0,0 1 0,1 0 0,1-1 0,-1 2 0,1-1 0,1 0 0,0 0 0,1 1 0,-1 17 0,1-16 0,0 0 0,0-1 0,-1 1 0,-1-1 0,-7 23 0,-29 52 0,30-67 0,2-2 0,0 1 0,2-1 0,-6 28 0,8-26 0,-2 0 0,-14 35 0,-33 59 0,39-84 0,10-21 0,-1 0 0,0-1 0,0 1 0,-9 12 0,-2 3 0,13-19 0,-1 0 0,1 1 0,-1-1 0,0 0 0,0 0 0,-1-1 0,1 1 0,-1-1 0,1 0 0,-1 0 0,0 0 0,-6 3 0,9-6 0,0 0 0,0 0 0,0 0 0,0 0 0,0 0 0,-1 0 0,1 0 0,0-1 0,0 1 0,0 0 0,0-1 0,0 1 0,0-1 0,0 1 0,0-1 0,0 1 0,0-1 0,0 0 0,0 0 0,1 1 0,-1-1 0,0 0 0,0 0 0,1 0 0,-1 0 0,0 0 0,1 0 0,-1 0 0,1 0 0,0 0 0,-1 0 0,1 0 0,0 0 0,-1-2 0,-2-4 0,1-1 0,0 1 0,-1-13 0,1 9 0,1 0 0,0 0 0,1 1 0,0-1 0,1 0 0,0 0 0,1 0 0,0 1 0,1-1 0,0 1 0,0-1 0,1 1 0,7-12 0,1 0 0,-9 16 0,0-1 0,1 1 0,-1 0 0,1 0 0,1 1 0,-1-1 0,1 1 0,0 0 0,6-5 0,-4 4 0,0 2 0,0-1 0,0 1 0,0 0 0,1 0 0,13-4 0,-19 8 0,0-1 0,-1 1 0,1 0 0,0 0 0,0-1 0,-1 1 0,1 1 0,0-1 0,0 0 0,-1 0 0,1 1 0,0-1 0,0 1 0,-1-1 0,1 1 0,-1 0 0,1-1 0,-1 1 0,1 0 0,-1 0 0,1 0 0,-1 1 0,0-1 0,1 0 0,-1 0 0,0 1 0,0-1 0,0 0 0,0 1 0,0-1 0,0 1 0,0 0 0,-1-1 0,1 1 0,-1 0 0,1-1 0,-1 1 0,1 3 0,7 31 0,5 47 0,-2-5 0,-8-57 0,-2-13 0,0 0 0,0 0 0,1 0 0,0 0 0,6 14 0,-8-21 0,1 0 0,0 1 0,0-1 0,0 0 0,0 0 0,0 0 0,0 0 0,0 0 0,0 0 0,0 0 0,0 0 0,0 0 0,1 0 0,-1-1 0,0 1 0,1 0 0,-1-1 0,1 1 0,-1-1 0,0 0 0,1 1 0,-1-1 0,1 0 0,-1 0 0,1 0 0,-1 0 0,1 0 0,-1 0 0,1-1 0,-1 1 0,1 0 0,-1-1 0,1 1 0,-1-1 0,0 1 0,1-1 0,-1 0 0,1 0 0,4-2 0,-1 0 0,0-1 0,-1 1 0,1-1 0,-1 0 0,1 0 0,-1 0 0,6-10 0,29-44 0,-27 38 0,-3 4 0,-1-1 0,-1 1 0,0-1 0,-1 0 0,-1-1 0,5-28 0,-5 24 0,2 0 0,0 1 0,1 0 0,1 1 0,1 0 0,14-21 0,-21 36 0,1-1 0,0 1 0,0-1 0,1 1 0,8-7 0,-12 12 0,-1 0 0,0 0 0,1 0 0,-1 0 0,0 0 0,1 1 0,-1-1 0,0 0 0,1 0 0,-1 0 0,0 1 0,0-1 0,1 0 0,-1 0 0,0 1 0,0-1 0,0 0 0,1 1 0,-1-1 0,0 0 0,0 1 0,0-1 0,0 0 0,0 1 0,0-1 0,0 0 0,0 1 0,0-1 0,0 0 0,0 1 0,0-1 0,0 0 0,0 1 0,0-1 0,0 1 0,1 15 0,-4 0 0,0 1 0,-1-1 0,-1 1 0,0-1 0,-10 19 0,4-8 0,6-14 0,-1 0 0,0 1 0,1 0 0,1 1 0,1-1 0,0 0 0,-2 30 0,-3 17 0,6-48 0,0 0 0,0-1 0,1 26 0,1-37 0,0 0 0,0 0 0,0 0 0,0 0 0,0 0 0,0 0 0,0-1 0,0 1 0,0 0 0,1 0 0,-1 0 0,0 0 0,1 0 0,-1-1 0,0 1 0,1 0 0,-1 0 0,1 0 0,-1-1 0,1 1 0,0 0 0,-1-1 0,1 1 0,0-1 0,-1 1 0,1-1 0,0 1 0,0-1 0,-1 1 0,1-1 0,0 1 0,0-1 0,0 0 0,1 1 0,0-2 0,-1 1 0,1-1 0,-1 1 0,1-1 0,-1 1 0,1-1 0,-1 0 0,1 0 0,-1 1 0,1-1 0,-1 0 0,0-1 0,0 1 0,1 0 0,-1 0 0,0 0 0,1-3 0,9-13 0,-1-1 0,-1 0 0,0 0 0,10-38 0,-12 36 0,0 0 0,1 0 0,2 0 0,13-21 0,11-17 0,-24 39 0,0 1 0,19-23 0,-23 34 0,0 1 0,1-1 0,-1 1 0,1 1 0,1-1 0,-1 1 0,1 1 0,14-8 0,-21 12 0,-1 0 0,1 0 0,0 0 0,-1-1 0,1 1 0,0 0 0,-1 0 0,1 0 0,-1 0 0,1 0 0,0 0 0,-1 0 0,1 0 0,0 1 0,-1-1 0,1 0 0,0 0 0,-1 1 0,1-1 0,-1 0 0,1 0 0,-1 1 0,1-1 0,-1 1 0,1-1 0,-1 0 0,1 1 0,-1-1 0,1 2 0,0 0 0,0 0 0,0 0 0,0 0 0,0 0 0,-1 0 0,1 0 0,-1 0 0,1 0 0,-1 3 0,1 5 0,-1 0 0,-3 19 0,-1-8 0,-1-1 0,-1 0 0,-1 0 0,-1-1 0,-19 35 0,-6 15 0,21-40 0,4-13 0,1 0 0,1 0 0,0 0 0,1 1 0,1-1 0,1 1 0,-3 32 0,7-59 0,1 0 0,0 0 0,0 0 0,1 1 0,0 0 0,7-13 0,31-60 0,-7 30 0,-23 37 0,0-2 0,-1 1 0,10-24 0,-10 20 0,0 1 0,2 0 0,0 1 0,1 1 0,1 0 0,0 0 0,1 2 0,30-24 0,-43 37 0,1 0 0,0 0 0,-1 0 0,1 0 0,0 0 0,0 1 0,1-1 0,-1 1 0,6-1 0,-8 1 0,0 1 0,0 0 0,0 0 0,0 0 0,0 1 0,0-1 0,0 0 0,0 0 0,0 0 0,0 1 0,0-1 0,-1 0 0,1 1 0,0-1 0,0 1 0,0-1 0,0 1 0,-1 0 0,1-1 0,0 1 0,-1 0 0,1-1 0,0 1 0,-1 0 0,1 0 0,-1 0 0,1-1 0,-1 1 0,1 0 0,-1 0 0,0 0 0,1 0 0,-1 0 0,0 0 0,0 0 0,0 0 0,0 1 0,2 19 0,0 0 0,-2 0 0,-4 37 0,4-53 0,-3 10 0,-1 0 0,0-1 0,0 1 0,-1-1 0,-9 17 0,-5 13 0,16-35 0,-5 13 0,-8 34 0,14-49 0,1 0 0,0-1 0,1 1 0,-1 0 0,1 0 0,1-1 0,0 1 0,-1 0 0,5 12 0,-5-18 0,1 1 0,-1-1 0,1 1 0,-1-1 0,1 0 0,0 0 0,0 1 0,-1-1 0,1 0 0,0 0 0,0 0 0,0 0 0,0 0 0,1 0 0,-1 0 0,0 0 0,0 0 0,1 0 0,-1-1 0,0 1 0,3 0 0,-2 0 0,1-1 0,0 0 0,0 1 0,-1-1 0,1 0 0,0-1 0,-1 1 0,1 0 0,0-1 0,5-1 0,2-2 0,0 0 0,0-1 0,0 0 0,15-11 0,-15 8 0,0 0 0,-1 0 0,0-1 0,0 0 0,-1-1 0,12-17 0,-3 0 0,18-42 0,-32 63 0,0 0 0,1 1 0,0-1 0,6-7 0,-7 10 0,0 0 0,0 0 0,0 0 0,-1-1 0,0 1 0,0-1 0,0 0 0,0 0 0,0 1 0,-1-1 0,0 0 0,0 0 0,1-7 0,0-3 0,-2 0 0,0 0 0,0 0 0,-2 0 0,1 0 0,-2 0 0,0 1 0,-1-1 0,-8-20 0,11 32 0,1 0 0,-1 1 0,0-1 0,0 1 0,0-1 0,0 1 0,0-1 0,0 1 0,-1-1 0,1 1 0,-1 0 0,1 0 0,0 0 0,-1 0 0,0 0 0,1 0 0,-1 0 0,0 0 0,1 1 0,-1-1 0,0 1 0,0-1 0,-2 0 0,3 1 0,-1 0 0,1 1 0,-1-1 0,1 0 0,-1 0 0,1 1 0,-1-1 0,1 1 0,-1-1 0,1 1 0,0 0 0,-1-1 0,1 1 0,0 0 0,-1 0 0,1 0 0,0 0 0,0 0 0,0 0 0,0 1 0,0-1 0,0 0 0,0 0 0,1 1 0,-1-1 0,0 0 0,1 1 0,-1 1 0,-5 15 0,1-1 0,1 1 0,1 0 0,-2 33 0,5 77 0,2-52 0,-2-74 0,0 1 0,0-1 0,0 1 0,0-1 0,1 1 0,-1-1 0,1 0 0,0 1 0,-1-1 0,1 1 0,0-1 0,0 0 0,1 0 0,-1 0 0,0 1 0,1-1 0,-1 0 0,4 3 0,-1-3 0,-1 0 0,1 0 0,-1 0 0,1 0 0,0-1 0,0 1 0,0-1 0,0 0 0,0 0 0,7 1 0,45 12 0,-43-10 0,0-1 0,1 1 0,14 0 0,-13-3-91,0-1 0,0 0 0,-1-1 0,1 0 0,0-2 0,-1 0 0,1 0 0,-1-1 0,0-1 0,0 0 0,-1-1 0,1-1 0,-1 0 0,18-13 0,-10 3-6735</inkml:trace>
  <inkml:trace contextRef="#ctx0" brushRef="#br0" timeOffset="1582.43">613 215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4T21:09:50.360"/>
    </inkml:context>
    <inkml:brush xml:id="br0">
      <inkml:brushProperty name="width" value="0.025" units="cm"/>
      <inkml:brushProperty name="height" value="0.025" units="cm"/>
    </inkml:brush>
  </inkml:definitions>
  <inkml:trace contextRef="#ctx0" brushRef="#br0">210 692 24575,'2'-1'0,"0"0"0,0-1 0,0 1 0,0-1 0,-1 0 0,1 0 0,-1 0 0,1 1 0,-1-1 0,1-1 0,-1 1 0,0 0 0,0 0 0,1-4 0,0 1 0,29-49 0,-22 40 0,-1 0 0,0 0 0,-1-1 0,-1 1 0,0-2 0,-1 1 0,3-18 0,-6 26 0,0 0 0,0 0 0,0 1 0,1-1 0,0 1 0,1-1 0,-1 1 0,8-9 0,-7 10 0,0 0 0,-1 0 0,0-1 0,0 1 0,0-1 0,0 1 0,-1-1 0,0 0 0,-1 0 0,1 0 0,0-10 0,-1 4 0,1-15 0,-2-1 0,-5-49 0,5 75 0,0 1 0,0-1 0,-1 1 0,1-1 0,-1 1 0,1 0 0,-1-1 0,0 1 0,1 0 0,-1-1 0,0 1 0,0 0 0,0 0 0,0 0 0,0 0 0,0 0 0,0 0 0,0 0 0,0 0 0,-1 0 0,1 0 0,-2-1 0,1 2 0,0-1 0,-1 1 0,1-1 0,0 1 0,0 0 0,0 0 0,-1 0 0,1 0 0,0 0 0,0 1 0,0-1 0,-1 1 0,-3 1 0,3-1 0,-1 0 0,1 1 0,-1-1 0,1 1 0,0 0 0,0 0 0,0 0 0,0 1 0,0-1 0,0 1 0,1-1 0,-1 1 0,1 0 0,0 0 0,0 0 0,0 0 0,0 1 0,-2 3 0,3-4 0,1 1 0,-1-1 0,0 0 0,1 1 0,0-1 0,-1 1 0,2-1 0,-1 0 0,0 1 0,1-1 0,-1 0 0,1 1 0,2 5 0,-2-7 0,0-1 0,0 1 0,1 0 0,-1-1 0,1 1 0,-1-1 0,1 1 0,-1-1 0,1 0 0,0 1 0,0-1 0,-1 0 0,1 0 0,0 0 0,0-1 0,0 1 0,0 0 0,0-1 0,0 1 0,1-1 0,-1 0 0,0 0 0,2 0 0,21 1 0,0-1 0,0-2 0,0 0 0,30-8 0,-53 10 0,0-1 0,0 1 0,0 0 0,0-1 0,-1 1 0,1 0 0,0 0 0,0 0 0,0 0 0,0 0 0,0 1 0,0-1 0,-1 1 0,1-1 0,0 1 0,0-1 0,-1 1 0,1 0 0,0 0 0,-1 0 0,1 0 0,-1 0 0,2 2 0,-1-1 0,0 1 0,-1 0 0,1-1 0,-1 1 0,0 0 0,0 0 0,0 0 0,-1 0 0,1 0 0,0 0 0,-1 0 0,0 0 0,0 6 0,0 0 0,0 1 0,0-1 0,-1 0 0,0 1 0,0-1 0,-1 0 0,0 0 0,-1 0 0,0 0 0,-1 0 0,0-1 0,0 1 0,-1-1 0,1 0 0,-9 10 0,7-11 0,1 0 0,1 1 0,-1-1 0,1 1 0,1 0 0,-1 0 0,-2 14 0,1-2 0,1 0 0,-2 24 0,5-36 0,-1 33 0,2-38 0,0-1 0,0 0 0,0 0 0,1 1 0,-1-1 0,1 0 0,-1 0 0,1 0 0,0 0 0,0 0 0,0 1 0,0-2 0,0 1 0,2 3 0,-2-4 0,0 0 0,0-1 0,1 1 0,-1-1 0,0 1 0,0-1 0,1 1 0,-1-1 0,0 0 0,1 1 0,-1-1 0,0 0 0,1 0 0,-1 0 0,0 0 0,1 0 0,-1 0 0,0-1 0,1 1 0,-1 0 0,0-1 0,1 1 0,-1-1 0,0 1 0,0-1 0,2 0 0,2-2 0,-1 1 0,1-1 0,0 0 0,7-8 0,-8 7 0,-1-1 0,0 0 0,0-1 0,0 1 0,0 0 0,-1-1 0,0 1 0,0-1 0,-1 0 0,3-11 0,4-15 0,1 3 0,23-44 0,-26 62 0,0-2 0,-1 1 0,0-1 0,-1 0 0,0 0 0,-1 0 0,-1 0 0,0 0 0,1-25 0,-5-43 0,2 81 0,0-1 0,0 1 0,0 0 0,0-1 0,0 1 0,0-1 0,0 1 0,0 0 0,0-1 0,0 1 0,0-1 0,0 1 0,0 0 0,0-1 0,-1 1 0,1-1 0,0 1 0,0 0 0,0-1 0,-1 1 0,1 0 0,0-1 0,-1 1 0,1 0 0,0 0 0,-1-1 0,1 1 0,0 0 0,-1 0 0,1-1 0,0 1 0,-1 0 0,1 0 0,0 0 0,-1 0 0,0 0 0,-12 10 0,-10 26 0,22-34 0,-5 11 0,0 0 0,1 0 0,1 0 0,0 1 0,0 0 0,2 0 0,-2 21 0,3 105 0,2-73 0,-1-65 0,0 0 0,0 0 0,0 0 0,1 1 0,-1-1 0,1 0 0,-1 0 0,1 0 0,0 0 0,-1 0 0,1 0 0,0 0 0,1 0 0,-1 0 0,0 0 0,0 0 0,1-1 0,-1 1 0,4 2 0,-4-3 0,0 0 0,1-1 0,-1 1 0,0-1 0,1 0 0,-1 1 0,1-1 0,-1 0 0,0 0 0,1 0 0,-1 0 0,1 0 0,-1 0 0,1 0 0,-1 0 0,0-1 0,1 1 0,-1 0 0,1-1 0,-1 1 0,0-1 0,0 0 0,1 1 0,-1-1 0,0 0 0,0 0 0,0 0 0,0 0 0,0 0 0,0 0 0,2-2 0,42-59 0,-38 52 0,0-1 0,-1 1 0,0-1 0,-1 0 0,0 0 0,-1-1 0,4-15 0,2-3 0,-2 2 0,-1 1 0,5-36 0,-9 38 0,2 1 0,1-1 0,12-34 0,-16 55 0,0 1 0,1-1 0,-1 1 0,1 0 0,0-1 0,0 1 0,0 1 0,0-1 0,0 0 0,7-3 0,-9 4 0,1 1 0,0 0 0,0 0 0,-1 0 0,1 0 0,0 1 0,0-1 0,0 0 0,0 1 0,0-1 0,0 1 0,0 0 0,0 0 0,0 0 0,0 0 0,0 0 0,0 0 0,0 0 0,0 0 0,0 1 0,0-1 0,0 1 0,4 1 0,-5 0 0,0-1 0,0 0 0,1 1 0,-1-1 0,0 1 0,0-1 0,0 1 0,-1-1 0,1 1 0,0 0 0,-1 0 0,1-1 0,-1 1 0,1 0 0,-1 0 0,1 3 0,-1 34 0,-1-29 0,1 23 0,0-5 0,-6 46 0,5-66 0,-1 1 0,0-1 0,-1 0 0,0 0 0,0 0 0,0 0 0,-1 0 0,0-1 0,-9 13 0,4-7 0,1 1 0,1 0 0,0 0 0,1 1 0,-6 22 0,7-4 0,3-19 0,2-30 0,2 3 0,0 1 0,0 0 0,1 0 0,1 0 0,0 1 0,0-1 0,1 1 0,1 0 0,12-19 0,-8 13 0,0 0 0,12-34 0,-16 32 0,-2 5 0,0 1 0,1 0 0,9-16 0,-11 25 0,0-1 0,0 1 0,0 0 0,0 0 0,1 0 0,0 1 0,0-1 0,0 1 0,0 0 0,0 0 0,1 0 0,6-3 0,6-3 0,-13 6 0,-1 1 0,1 0 0,0 0 0,0 0 0,1 0 0,-1 1 0,6-2 0,-9 3 0,-1 0 0,1 0 0,0 0 0,0 0 0,-1 0 0,1 0 0,0 1 0,0-1 0,-1 0 0,1 0 0,0 0 0,0 1 0,-1-1 0,1 1 0,0-1 0,-1 0 0,1 1 0,-1-1 0,2 1 0,-1 1 0,0-1 0,0 1 0,0-1 0,-1 1 0,1-1 0,0 1 0,-1 0 0,1-1 0,-1 1 0,1 0 0,-1-1 0,0 3 0,2 11 0,-1 1 0,-1-1 0,-1 1 0,0-1 0,-1 0 0,0 0 0,-1 1 0,-8 19 0,-5 10 0,-32 57 0,45-94 0,0-2 0,0 1 0,1-1 0,1 1 0,-1-1 0,1 1 0,-1 11 0,2-16 0,0 0 0,0 1 0,0-1 0,0 0 0,1 1 0,-1-1 0,1 0 0,-1 1 0,1-1 0,1 3 0,-1-5 0,-1 1 0,1 0 0,0 0 0,-1 0 0,1 0 0,0-1 0,0 1 0,-1 0 0,1-1 0,0 1 0,0 0 0,0-1 0,0 1 0,0-1 0,0 0 0,0 1 0,0-1 0,0 0 0,0 1 0,0-1 0,0 0 0,2 0 0,0 0 0,-1-1 0,0 1 0,1-1 0,-1 0 0,0 0 0,1 0 0,-1 0 0,0 0 0,0 0 0,0-1 0,0 1 0,0-1 0,0 1 0,0-1 0,-1 0 0,3-2 0,0 0 0,-1 0 0,0-1 0,0 1 0,0-1 0,0 0 0,3-8 0,8-45 0,-11 42 0,0 0 0,12-29 0,63-110 0,-24 54 0,-51 94 0,1 1 0,0-1 0,0 1 0,1 0 0,-1 0 0,7-6 0,-9 10 0,0 0 0,0 0 0,0 1 0,0-1 0,1 1 0,-1-1 0,0 1 0,1 0 0,-1 0 0,1 0 0,-1 0 0,1 0 0,0 1 0,-1-1 0,1 1 0,0 0 0,-1 0 0,1 0 0,5 0 0,-8 0 0,0 0 0,0 0 0,0 0 0,1 0 0,-1 0 0,0 0 0,0 0 0,0 0 0,0 0 0,1 0 0,-1 0 0,0 0 0,0 1 0,0-1 0,0 0 0,1 0 0,-1 0 0,0 0 0,0 0 0,0 0 0,0 0 0,0 1 0,0-1 0,1 0 0,-1 0 0,0 0 0,0 0 0,0 0 0,0 1 0,0-1 0,0 0 0,0 0 0,0 0 0,0 0 0,0 1 0,0-1 0,0 0 0,0 0 0,0 0 0,0 1 0,-5 7 0,-16 9 0,17-14 0,-5 5 0,0 0 0,1 1 0,0 0 0,1 1 0,-8 12 0,-11 15 0,11-17 0,0 1 0,1 0 0,-19 42 0,27-49 0,1 1 0,0-1 0,0 1 0,2 0 0,0 1 0,1-1 0,-1 24 0,2 3 0,-1-25 0,2 0 0,0 0 0,1 0 0,0-1 0,8 32 0,-9-47 0,0 1 0,1-1 0,-1 0 0,0 0 0,0 0 0,1 0 0,-1 0 0,1 0 0,-1 0 0,1 0 0,0 0 0,-1 0 0,1 0 0,0 0 0,-1 0 0,1 0 0,0-1 0,0 1 0,0 0 0,0 0 0,0-1 0,0 1 0,0-1 0,0 1 0,0-1 0,0 1 0,0-1 0,0 0 0,0 0 0,1 1 0,-1-1 0,0 0 0,0 0 0,0 0 0,0 0 0,1 0 0,-1 0 0,0-1 0,0 1 0,0 0 0,0 0 0,0-1 0,0 1 0,0-1 0,0 1 0,0-1 0,2-1 0,2-1 0,0-1 0,-1 0 0,0 0 0,1 0 0,-1 0 0,-1-1 0,1 0 0,3-5 0,0-2 0,-1-1 0,-1 0 0,0 0 0,0 0 0,3-18 0,6-69 0,-6 36 0,-2 34 0,9-29 0,-9 40 0,0 0 0,-2-1 0,-1 1 0,2-32 0,-7 88 0,-3 0 0,-10 44 0,-9 59 0,-8 147 0,29-259 0,2-14 0,-1 0 0,0 0 0,-1-1 0,0 1 0,-1-1 0,0 1 0,-1-1 0,-13 23 0,4-14 0,-13 23 0,-64 79 0,82-113 0,-2 0 0,1 0 0,-2-1 0,1-1 0,-1 0 0,0 0 0,-1-1 0,0-1 0,-1 0 0,1-1 0,-24 7 0,34-12 0,-1 1 0,1-1 0,-1-1 0,0 1 0,0-1 0,0 1 0,1-1 0,-1 0 0,0 0 0,0-1 0,0 1 0,1-1 0,-1 0 0,0 0 0,1 0 0,-1 0 0,1-1 0,-1 1 0,1-1 0,0 0 0,-1 0 0,1 0 0,0-1 0,0 1 0,1-1 0,-1 1 0,0-1 0,1 0 0,-3-4 0,-5-7 0,1 0 0,0 0 0,1-1 0,0 0 0,2 0 0,-6-18 0,9 24 0,0-1 0,1 1 0,0-1 0,1 0 0,0 0 0,1 1 0,0-1 0,0 0 0,1 0 0,0 0 0,5-16 0,-4 22 0,0 0 0,-1 0 0,2 1 0,-1-1 0,0 0 0,1 1 0,-1 0 0,1-1 0,0 1 0,7-5 0,38-25 0,-31 23 0,36-21 0,1 1 0,110-40 0,126-24 0,-170 58 0,-71 21 0,121-34 0,-168 48 0,0 0 0,1 1 0,-1 0 0,0-1 0,0 1 0,1 0 0,-1 0 0,0 0 0,1 0 0,-1 1 0,0-1 0,0 0 0,1 1 0,-1 0 0,0-1 0,0 1 0,0 0 0,3 2 0,-3-1 0,-1-1 0,1 1 0,-1 0 0,1 0 0,-1 0 0,0 0 0,0 0 0,0 0 0,0 0 0,0 0 0,0 0 0,-1 1 0,1-1 0,-1 0 0,1 0 0,-1 1 0,0-1 0,0 3 0,-2 78-1365,2-65-5461</inkml:trace>
  <inkml:trace contextRef="#ctx0" brushRef="#br0" timeOffset="1995.93">0 0 24575,'2'3'0,"-1"-1"0,1 1 0,0-1 0,-1 1 0,1-1 0,1 0 0,-1 0 0,0 0 0,0 0 0,1 0 0,-1-1 0,1 1 0,2 1 0,2 0 0,0 1 0,-1-2 0,1 1 0,0-1 0,1 0 0,-1 0 0,0-1 0,15 1 0,65-3 0,-38-1 0,-35 2 0,-4 0 0,1 0 0,-1 0 0,1-1 0,0 0 0,-1-1 0,0 0 0,1 0 0,-1-2 0,12-4 0,12-7-1365,-18 8-5461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4T21:08:24.865"/>
    </inkml:context>
    <inkml:brush xml:id="br0">
      <inkml:brushProperty name="width" value="0.025" units="cm"/>
      <inkml:brushProperty name="height" value="0.025" units="cm"/>
    </inkml:brush>
  </inkml:definitions>
  <inkml:trace contextRef="#ctx0" brushRef="#br0">746 53 24575,'-6'-1'0,"0"0"0,0 0 0,1-1 0,-1 1 0,0-1 0,1-1 0,-1 1 0,1-1 0,-7-4 0,6 3 0,-1 0 0,0 1 0,0 0 0,0 0 0,-11-2 0,-19 1 0,0 1 0,0 2 0,-58 6 0,91-4 0,0 0 0,-1 0 0,1 0 0,0 0 0,0 1 0,0-1 0,0 1 0,0 0 0,0 0 0,1 1 0,-1-1 0,-6 7 0,-1 2 0,0 0 0,-11 18 0,4-6 0,11-15 0,1 1 0,0 0 0,1 0 0,0 0 0,1 1 0,-5 13 0,-15 65 0,11-31 0,3-17 0,3 0 0,1 0 0,2 0 0,1 1 0,7 77 0,-4-108 0,2-1 0,-1 0 0,1 0 0,1 0 0,0 0 0,0 0 0,0-1 0,10 17 0,-9-20 0,-1 1 0,1-2 0,0 1 0,1 0 0,-1-1 0,1 0 0,-1 0 0,1 0 0,0 0 0,1-1 0,-1 0 0,1 0 0,-1-1 0,9 3 0,8 3 0,1-2 0,1-1 0,-1-1 0,0-1 0,1-1 0,0-1 0,0-1 0,46-6 0,-58 4 0,1-1 0,0-1 0,-1 0 0,0 0 0,0-1 0,0-1 0,-1 0 0,0 0 0,0-1 0,0-1 0,-1 0 0,0 0 0,-1-1 0,0 0 0,0-1 0,-1 0 0,14-21 0,-15 18 0,-1 1 0,-1-1 0,0 0 0,0-1 0,-1 1 0,1-15 0,9-84 0,-14 111 0,4-56 0,-6-93 0,1 140 0,-1 0 0,1 0 0,-2 1 0,0-1 0,0 1 0,0 0 0,-1 0 0,-1 0 0,1 0 0,-1 1 0,-1-1 0,0 1 0,0 1 0,0-1 0,-1 1 0,0 0 0,-1 1 0,0-1 0,0 2 0,0-1 0,0 1 0,-15-7 0,14 10 0,0 0 0,0 0 0,-1 0 0,1 1 0,0 1 0,-1 0 0,1 0 0,-1 1 0,1 0 0,-18 4 0,25-4 0,0 0 0,0 0 0,-1 1 0,1-1 0,0 1 0,0-1 0,0 1 0,1 0 0,-1 0 0,0-1 0,1 1 0,-1 1 0,1-1 0,-1 0 0,1 0 0,0 0 0,-2 5 0,0 4 0,0 0 0,-4 21 0,-1 7 0,-19 42 0,5 2 0,-16 111 0,30-132 0,6-33 0,-2 0 0,-11 40 0,7-50 0,0-1 0,-1 0 0,-1 0 0,0-1 0,-2 0 0,-17 20 0,18-24 0,1-1 0,0 2 0,1 0 0,1 0 0,-12 26 0,17-33 0,0 0 0,-1 0 0,1-1 0,-1 1 0,-1-1 0,0 0 0,0 0 0,0 0 0,0 0 0,-1-1 0,0 0 0,-7 5 0,4-5 0,1-1 0,-1 0 0,1 0 0,-1-1 0,0 0 0,0 0 0,-1-1 0,1 0 0,-16 0 0,16-1-273,0 0 0,0-1 0,1-1 0,-18-2 0,12-1-6553</inkml:trace>
</inkml:ink>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1c5c59-a6c2-4ffb-9e1b-9c7fbeaf0873" xsi:nil="true"/>
    <lcf76f155ced4ddcb4097134ff3c332f xmlns="109b98cb-5276-4a9b-bf11-99697d5b83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6F4EA1A8E37E469BBFA5CB3DA46CF9" ma:contentTypeVersion="13" ma:contentTypeDescription="Create a new document." ma:contentTypeScope="" ma:versionID="712918629eb5e3aebb260a2df43e6d64">
  <xsd:schema xmlns:xsd="http://www.w3.org/2001/XMLSchema" xmlns:xs="http://www.w3.org/2001/XMLSchema" xmlns:p="http://schemas.microsoft.com/office/2006/metadata/properties" xmlns:ns2="109b98cb-5276-4a9b-bf11-99697d5b83c0" xmlns:ns3="201c5c59-a6c2-4ffb-9e1b-9c7fbeaf0873" targetNamespace="http://schemas.microsoft.com/office/2006/metadata/properties" ma:root="true" ma:fieldsID="aaf225095a76eadc0a9948e2dda144e9" ns2:_="" ns3:_="">
    <xsd:import namespace="109b98cb-5276-4a9b-bf11-99697d5b83c0"/>
    <xsd:import namespace="201c5c59-a6c2-4ffb-9e1b-9c7fbeaf08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b98cb-5276-4a9b-bf11-99697d5b8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6a4310-6756-4743-a99d-be2d6cb0e4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c5c59-a6c2-4ffb-9e1b-9c7fbeaf08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4f309f-979f-4523-8713-5862255ca8e7}" ma:internalName="TaxCatchAll" ma:showField="CatchAllData" ma:web="201c5c59-a6c2-4ffb-9e1b-9c7fbeaf0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2.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4D684C-ED82-454B-9D22-0EE4543AE3B9}">
  <ds:schemaRefs>
    <ds:schemaRef ds:uri="http://schemas.openxmlformats.org/officeDocument/2006/bibliography"/>
  </ds:schemaRefs>
</ds:datastoreItem>
</file>

<file path=customXml/itemProps4.xml><?xml version="1.0" encoding="utf-8"?>
<ds:datastoreItem xmlns:ds="http://schemas.openxmlformats.org/officeDocument/2006/customXml" ds:itemID="{3FCBBA78-F47D-4989-AF91-62E44224E6CA}"/>
</file>

<file path=docMetadata/LabelInfo.xml><?xml version="1.0" encoding="utf-8"?>
<clbl:labelList xmlns:clbl="http://schemas.microsoft.com/office/2020/mipLabelMetadata">
  <clbl:label id="{b01aab02-d012-43b9-98de-902903e53920}" enabled="0" method="" siteId="{b01aab02-d012-43b9-98de-902903e53920}" removed="1"/>
</clbl:labelList>
</file>

<file path=docProps/app.xml><?xml version="1.0" encoding="utf-8"?>
<Properties xmlns="http://schemas.openxmlformats.org/officeDocument/2006/extended-properties" xmlns:vt="http://schemas.openxmlformats.org/officeDocument/2006/docPropsVTypes">
  <Template>Financial business letterhead.dotx</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2025-02-05T13:08:00Z</dcterms:created>
  <dcterms:modified xsi:type="dcterms:W3CDTF">2025-02-05T13:08:00Z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0x010100DD6F4EA1A8E37E469BBFA5CB3DA46CF9</vt:lpwstr>
  </property>
</Properties>
</file>